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62"/>
      </w:tblGrid>
      <w:tr>
        <w:tc>
          <w:tcPr>
            <w:tcW w:type="dxa" w:w="10261"/>
            <w:shd w:fill="174E86" w:val="clear"/>
            <w:tcMar>
              <w:top w:w="75" w:type="dxa"/>
              <w:start w:w="100" w:type="dxa"/>
              <w:bottom w:w="85" w:type="dxa"/>
              <w:end w:w="10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color w:val="FFFFFF"/>
                <w:sz w:val="16"/>
              </w:rPr>
              <w:t>MUSTER-VORLAGE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color w:val="FFFFFF"/>
                <w:sz w:val="30"/>
              </w:rPr>
              <w:t>Prüfprotokoll für Stretchwickelmaschinen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color w:val="FFFFFF"/>
                <w:sz w:val="16"/>
              </w:rPr>
              <w:t>für wiederkehrende Prüfungen, Prüfungen nach Änderung und außerordentliche Prüfungen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62"/>
      </w:tblGrid>
      <w:tr>
        <w:tc>
          <w:tcPr>
            <w:tcW w:type="dxa" w:w="10261"/>
            <w:shd w:fill="D9E8F5" w:val="clear"/>
            <w:tcMar>
              <w:top w:w="40" w:type="dxa"/>
              <w:start w:w="70" w:type="dxa"/>
              <w:bottom w:w="40" w:type="dxa"/>
              <w:end w:w="70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b w:val="0"/>
                <w:color w:val="212529"/>
                <w:sz w:val="15"/>
              </w:rPr>
              <w:t>Praxis-Muster zur strukturierten Dokumentation der Prüfung einer Stretchwickelmaschine (Paletteneinschlagmaschine). Prüftiefe und Prüfpunkte sind auf Maschine, Herstellerunterlagen und Gefährdungsbeurteilung abzustimmen.</w:t>
            </w:r>
          </w:p>
        </w:tc>
      </w:tr>
    </w:tbl>
    <w:p>
      <w:pPr>
        <w:spacing w:before="40" w:after="20" w:line="240" w:lineRule="auto"/>
      </w:pPr>
      <w:r>
        <w:rPr>
          <w:rFonts w:ascii="Arial" w:hAnsi="Arial"/>
          <w:b/>
          <w:color w:val="174E86"/>
          <w:sz w:val="20"/>
        </w:rPr>
        <w:t>1. Allgemeine Angaben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565"/>
        <w:gridCol w:w="2565"/>
        <w:gridCol w:w="2565"/>
        <w:gridCol w:w="2565"/>
      </w:tblGrid>
      <w:tr>
        <w:tc>
          <w:tcPr>
            <w:tcW w:type="dxa" w:w="10260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gridSpan w:val="4"/>
            <w:shd w:fill="174E86" w:val="clea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Maschinen- und Prüfidentifikation</w:t>
            </w:r>
          </w:p>
        </w:tc>
      </w:tr>
      <w:tr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Unternehmen / Standort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Abteilung / Bereich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Maschinenbezeichnung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Inventar- / Anlagennr.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Hersteller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Typ / Modell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Seriennummer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Baujahr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Standort der Maschine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CE-Kennzeichnung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☐ ja    ☐ nein</w:t>
            </w:r>
          </w:p>
        </w:tc>
      </w:tr>
      <w:tr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Prüfdatum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Prüfanlass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☐ Erstprüfung    ☐ Wiederkehrend    ☐ nach Änderung    ☐ außerordentlich</w:t>
            </w:r>
          </w:p>
        </w:tc>
      </w:tr>
      <w:tr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Prüfer / befähigte Person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Begleitperson Betreiber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Qualifikation / Nachweis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  <w:tc>
          <w:tcPr>
            <w:tcW w:type="dxa" w:w="175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Letzte Prüfung / Fälligkeit</w:t>
            </w:r>
          </w:p>
        </w:tc>
        <w:tc>
          <w:tcPr>
            <w:tcW w:type="dxa" w:w="337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20" w:line="240" w:lineRule="auto"/>
      </w:pPr>
      <w:r>
        <w:rPr>
          <w:rFonts w:ascii="Arial" w:hAnsi="Arial"/>
          <w:b/>
          <w:color w:val="174E86"/>
          <w:sz w:val="20"/>
        </w:rPr>
        <w:t>2. Prüfgrundlagen und berücksichtigte Unterlagen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5131"/>
        <w:gridCol w:w="5131"/>
      </w:tblGrid>
      <w:tr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t>Prüfgrundlage / Unterlage</w:t>
            </w:r>
          </w:p>
        </w:tc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t>Berücksichtigt / Bemerkung</w:t>
            </w:r>
          </w:p>
        </w:tc>
      </w:tr>
      <w:tr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BetrSichV, insbesondere Gefährdungsbeurteilung und Prüfung von Arbeitsmitteln</w:t>
            </w:r>
          </w:p>
        </w:tc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 xml:space="preserve">☐ ja    ☐ nein    / </w:t>
            </w:r>
          </w:p>
        </w:tc>
      </w:tr>
      <w:tr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TRBS 1203 – Anforderungen an die zur Prüfung befähigte Person</w:t>
            </w:r>
          </w:p>
        </w:tc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 xml:space="preserve">☐ ja    ☐ nein    / </w:t>
            </w:r>
          </w:p>
        </w:tc>
      </w:tr>
      <w:tr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DIN EN 415-6 – Paletteneinschlagmaschinen / Stretchwickelmaschinen</w:t>
            </w:r>
          </w:p>
        </w:tc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 xml:space="preserve">☐ ja    ☐ nein    / </w:t>
            </w:r>
          </w:p>
        </w:tc>
      </w:tr>
      <w:tr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DIN EN ISO 13849-1 – sicherheitsbezogene Teile von Steuerungen</w:t>
            </w:r>
          </w:p>
        </w:tc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 xml:space="preserve">☐ ja    ☐ nein    / </w:t>
            </w:r>
          </w:p>
        </w:tc>
      </w:tr>
      <w:tr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DIN EN ISO 13850 – Not-Halt-Funktion</w:t>
            </w:r>
          </w:p>
        </w:tc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 xml:space="preserve">☐ ja    ☐ nein    / </w:t>
            </w:r>
          </w:p>
        </w:tc>
      </w:tr>
      <w:tr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DIN EN ISO 13857 – Sicherheitsabstände</w:t>
            </w:r>
          </w:p>
        </w:tc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 xml:space="preserve">☐ ja    ☐ nein    / </w:t>
            </w:r>
          </w:p>
        </w:tc>
      </w:tr>
      <w:tr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Herstellerdokumentation, Betriebsanleitung, Schaltpläne, Wartungsvorgaben</w:t>
            </w:r>
          </w:p>
        </w:tc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 xml:space="preserve">☐ ja    ☐ nein    / </w:t>
            </w:r>
          </w:p>
        </w:tc>
      </w:tr>
    </w:tbl>
    <w:p>
      <w:pPr>
        <w:spacing w:before="40" w:after="20" w:line="240" w:lineRule="auto"/>
      </w:pPr>
      <w:r>
        <w:rPr>
          <w:rFonts w:ascii="Arial" w:hAnsi="Arial"/>
          <w:b/>
          <w:color w:val="174E86"/>
          <w:sz w:val="20"/>
        </w:rPr>
        <w:t>3. Prüfumfang und Prüfmethoden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5131"/>
        <w:gridCol w:w="5131"/>
      </w:tblGrid>
      <w:tr>
        <w:tc>
          <w:tcPr>
            <w:tcW w:type="dxa" w:w="459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t>Prüfmethode</w:t>
            </w:r>
          </w:p>
        </w:tc>
        <w:tc>
          <w:tcPr>
            <w:tcW w:type="dxa" w:w="566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t>Auswahl / ergänzende Angaben</w:t>
            </w:r>
          </w:p>
        </w:tc>
      </w:tr>
      <w:tr>
        <w:tc>
          <w:tcPr>
            <w:tcW w:type="dxa" w:w="459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Sichtprüfung</w:t>
            </w:r>
          </w:p>
        </w:tc>
        <w:tc>
          <w:tcPr>
            <w:tcW w:type="dxa" w:w="566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☐ vollständig    ☐ stichprobenartig    ☐ auf Mängelschwerpunkte</w:t>
            </w:r>
          </w:p>
        </w:tc>
      </w:tr>
      <w:tr>
        <w:tc>
          <w:tcPr>
            <w:tcW w:type="dxa" w:w="459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Funktionsprüfung</w:t>
            </w:r>
          </w:p>
        </w:tc>
        <w:tc>
          <w:tcPr>
            <w:tcW w:type="dxa" w:w="566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☐ Sicherheitsfunktionen    ☐ Verriegelungen    ☐ Not-Halt    ☐ Sensorik</w:t>
            </w:r>
          </w:p>
        </w:tc>
      </w:tr>
      <w:tr>
        <w:tc>
          <w:tcPr>
            <w:tcW w:type="dxa" w:w="459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8FAFC" w:val="clear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Messungen / Prüfmittel</w:t>
            </w:r>
          </w:p>
        </w:tc>
        <w:tc>
          <w:tcPr>
            <w:tcW w:type="dxa" w:w="566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☐ elektrisch    ☐ Stoppzeit / Nachlauf    ☐ Druck / Pneumatik    ☐ sonstige</w:t>
            </w:r>
          </w:p>
        </w:tc>
      </w:tr>
    </w:tbl>
    <w:p>
      <w:pPr>
        <w:spacing w:before="40" w:after="20" w:line="240" w:lineRule="auto"/>
      </w:pPr>
      <w:r>
        <w:rPr>
          <w:rFonts w:ascii="Arial" w:hAnsi="Arial"/>
          <w:b/>
          <w:color w:val="174E86"/>
          <w:sz w:val="20"/>
        </w:rPr>
        <w:t>4. Checkliste Prüfpunkte</w:t>
      </w:r>
    </w:p>
    <w:p>
      <w:pPr>
        <w:spacing w:before="40" w:after="0" w:line="240" w:lineRule="auto"/>
      </w:pPr>
      <w:r>
        <w:rPr>
          <w:rFonts w:ascii="Arial" w:hAnsi="Arial"/>
          <w:b/>
          <w:color w:val="174E86"/>
          <w:sz w:val="18"/>
        </w:rPr>
        <w:t>A. Dokumentation und Kennzeichnung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052"/>
        <w:gridCol w:w="2052"/>
        <w:gridCol w:w="2052"/>
        <w:gridCol w:w="2052"/>
        <w:gridCol w:w="2052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Nr.</w:t>
            </w:r>
          </w:p>
        </w:tc>
        <w:tc>
          <w:tcPr>
            <w:tcW w:type="dxa" w:w="51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Prüfpunkt</w:t>
            </w:r>
          </w:p>
        </w:tc>
        <w:tc>
          <w:tcPr>
            <w:tcW w:type="dxa" w:w="153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Bewertung</w:t>
            </w:r>
          </w:p>
        </w:tc>
        <w:tc>
          <w:tcPr>
            <w:tcW w:type="dxa" w:w="73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n.a.</w:t>
            </w:r>
          </w:p>
        </w:tc>
        <w:tc>
          <w:tcPr>
            <w:tcW w:type="dxa" w:w="23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Bemerkung /</w:t>
              <w:br/>
              <w:t>Feststellung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Typenschild, Maschinenkennzeichnung und Standortzuordnung eindeutig und lesbar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Betriebsanleitung, Schaltunterlagen und sicherheitsrelevante Herstellerangaben vorhanden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Warnhinweise, Sicherheitskennzeichnungen und Verbotszeichen vollständig und lesbar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4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Letzte Prüfung dokumentiert; Mängelnachverfolgung und offene Punkte nachvollziehbar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0" w:line="240" w:lineRule="auto"/>
      </w:pPr>
      <w:r>
        <w:rPr>
          <w:rFonts w:ascii="Arial" w:hAnsi="Arial"/>
          <w:b/>
          <w:color w:val="174E86"/>
          <w:sz w:val="18"/>
        </w:rPr>
        <w:t>B. Allgemeiner Maschinenzustand / Aufstellung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052"/>
        <w:gridCol w:w="2052"/>
        <w:gridCol w:w="2052"/>
        <w:gridCol w:w="2052"/>
        <w:gridCol w:w="2052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Nr.</w:t>
            </w:r>
          </w:p>
        </w:tc>
        <w:tc>
          <w:tcPr>
            <w:tcW w:type="dxa" w:w="51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Prüfpunkt</w:t>
            </w:r>
          </w:p>
        </w:tc>
        <w:tc>
          <w:tcPr>
            <w:tcW w:type="dxa" w:w="153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Bewertung</w:t>
            </w:r>
          </w:p>
        </w:tc>
        <w:tc>
          <w:tcPr>
            <w:tcW w:type="dxa" w:w="73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n.a.</w:t>
            </w:r>
          </w:p>
        </w:tc>
        <w:tc>
          <w:tcPr>
            <w:tcW w:type="dxa" w:w="23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Bemerkung /</w:t>
              <w:br/>
              <w:t>Feststellung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5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Maschine standsicher aufgestellt; Verankerungen / Befestigungen und Tragfähigkeit plausibel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6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Aufstellfläche, Arbeitsbereich und Verkehrswege frei von Stolper- oder Anstoßgefahren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7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Gefahrbereiche am Drehteller, Arm, Filmwagen, Förderstrecke und Übergabebereich identifiziert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8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Zugänge zu Wartungs- und Reinigungsstellen sicher erreichbar; keine improvisierten Zugangslösungen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0" w:line="240" w:lineRule="auto"/>
      </w:pPr>
      <w:r>
        <w:rPr>
          <w:rFonts w:ascii="Arial" w:hAnsi="Arial"/>
          <w:b/>
          <w:color w:val="174E86"/>
          <w:sz w:val="18"/>
        </w:rPr>
        <w:t>C. Schutzeinrichtungen und Zugänge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052"/>
        <w:gridCol w:w="2052"/>
        <w:gridCol w:w="2052"/>
        <w:gridCol w:w="2052"/>
        <w:gridCol w:w="2052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Nr.</w:t>
            </w:r>
          </w:p>
        </w:tc>
        <w:tc>
          <w:tcPr>
            <w:tcW w:type="dxa" w:w="51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Prüfpunkt</w:t>
            </w:r>
          </w:p>
        </w:tc>
        <w:tc>
          <w:tcPr>
            <w:tcW w:type="dxa" w:w="153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Bewertung</w:t>
            </w:r>
          </w:p>
        </w:tc>
        <w:tc>
          <w:tcPr>
            <w:tcW w:type="dxa" w:w="73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n.a.</w:t>
            </w:r>
          </w:p>
        </w:tc>
        <w:tc>
          <w:tcPr>
            <w:tcW w:type="dxa" w:w="23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Bemerkung /</w:t>
              <w:br/>
              <w:t>Feststellung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9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Schutzeinrichtungen, Verkleidungen und Abdeckungen vorhanden, unbeschädigt und nicht manipuliert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10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Trennende Schutzeinrichtungen schließen ordnungsgemäß; Verriegelungen wirken sicher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11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Sicherheitsabstände, Öffnungen und Eingriffsmöglichkeiten bieten keinen unzulässigen Zugang zu Gefahrstellen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12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Lichtschranken, Scanner oder sonstige nichttrennende Schutzeinrichtungen funktionsfähig und sauber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13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Schutzeinrichtungen sind nicht auf einfache Weise überbrückbar oder außer Funktion gesetzt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0" w:line="240" w:lineRule="auto"/>
      </w:pPr>
      <w:r>
        <w:rPr>
          <w:rFonts w:ascii="Arial" w:hAnsi="Arial"/>
          <w:b/>
          <w:color w:val="174E86"/>
          <w:sz w:val="18"/>
        </w:rPr>
        <w:t>D. Steuerung, Not-Halt und sicherheitsbezogene Funktionen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052"/>
        <w:gridCol w:w="2052"/>
        <w:gridCol w:w="2052"/>
        <w:gridCol w:w="2052"/>
        <w:gridCol w:w="2052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Nr.</w:t>
            </w:r>
          </w:p>
        </w:tc>
        <w:tc>
          <w:tcPr>
            <w:tcW w:type="dxa" w:w="51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Prüfpunkt</w:t>
            </w:r>
          </w:p>
        </w:tc>
        <w:tc>
          <w:tcPr>
            <w:tcW w:type="dxa" w:w="153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Bewertung</w:t>
            </w:r>
          </w:p>
        </w:tc>
        <w:tc>
          <w:tcPr>
            <w:tcW w:type="dxa" w:w="73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n.a.</w:t>
            </w:r>
          </w:p>
        </w:tc>
        <w:tc>
          <w:tcPr>
            <w:tcW w:type="dxa" w:w="23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Bemerkung /</w:t>
              <w:br/>
              <w:t>Feststellung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14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Not-Halt-Einrichtungen vorhanden, gut erreichbar, eindeutig gekennzeichnet und funktionsfähig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15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Rückstellung des Not-Halts erfolgt bewusst; kein selbsttätiger Wiederanlauf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16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Hauptschalter / Energie-Trenneinrichtung vorhanden, gekennzeichnet und wirksam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17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Start der Maschine nur durch bewusste Betätigung; unbeabsichtigtes Ingangsetzen verhindert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18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Betriebsartenwahl, Einrichtbetrieb, Tippbetrieb und Quittierungen plausibel und sicher umgesetzt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19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Sicherheitsbezogene Steuerung ohne erkennbare Überbrückung; sicherheitsrelevante Funktionen plausibel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0" w:line="240" w:lineRule="auto"/>
      </w:pPr>
      <w:r>
        <w:rPr>
          <w:rFonts w:ascii="Arial" w:hAnsi="Arial"/>
          <w:b/>
          <w:color w:val="174E86"/>
          <w:sz w:val="18"/>
        </w:rPr>
        <w:t>E. Maschinenspezifische Baugruppen Stretchwickelmaschine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052"/>
        <w:gridCol w:w="2052"/>
        <w:gridCol w:w="2052"/>
        <w:gridCol w:w="2052"/>
        <w:gridCol w:w="2052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Nr.</w:t>
            </w:r>
          </w:p>
        </w:tc>
        <w:tc>
          <w:tcPr>
            <w:tcW w:type="dxa" w:w="51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Prüfpunkt</w:t>
            </w:r>
          </w:p>
        </w:tc>
        <w:tc>
          <w:tcPr>
            <w:tcW w:type="dxa" w:w="153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Bewertung</w:t>
            </w:r>
          </w:p>
        </w:tc>
        <w:tc>
          <w:tcPr>
            <w:tcW w:type="dxa" w:w="73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n.a.</w:t>
            </w:r>
          </w:p>
        </w:tc>
        <w:tc>
          <w:tcPr>
            <w:tcW w:type="dxa" w:w="23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Bemerkung /</w:t>
              <w:br/>
              <w:t>Feststellung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20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Drehteller / Dreharm / Rotationsbereich frei von ungesicherten Quetsch-, Scher- und Einzugsstellen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21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Filmwagen, Hubführung, Ketten, Riemen und Rollen gegen unbeabsichtigten Zugriff ausreichend gesichert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22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Folienspannungseinrichtung, Vorrecksystem und Andruckrollen in sicherem Zustand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23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Niederhalter / Pressplatte / Top-Press – soweit vorhanden – funktionsfähig und abgesichert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24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Greif- oder Klemmstellen an beweglichen Maschinenteilen, Führungselementen und Übergängen ausreichend gesichert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0" w:line="240" w:lineRule="auto"/>
      </w:pPr>
      <w:r>
        <w:rPr>
          <w:rFonts w:ascii="Arial" w:hAnsi="Arial"/>
          <w:b/>
          <w:color w:val="174E86"/>
          <w:sz w:val="18"/>
        </w:rPr>
        <w:t>F. Fördertechnik / Palettenhandling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052"/>
        <w:gridCol w:w="2052"/>
        <w:gridCol w:w="2052"/>
        <w:gridCol w:w="2052"/>
        <w:gridCol w:w="2052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Nr.</w:t>
            </w:r>
          </w:p>
        </w:tc>
        <w:tc>
          <w:tcPr>
            <w:tcW w:type="dxa" w:w="51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Prüfpunkt</w:t>
            </w:r>
          </w:p>
        </w:tc>
        <w:tc>
          <w:tcPr>
            <w:tcW w:type="dxa" w:w="153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Bewertung</w:t>
            </w:r>
          </w:p>
        </w:tc>
        <w:tc>
          <w:tcPr>
            <w:tcW w:type="dxa" w:w="73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n.a.</w:t>
            </w:r>
          </w:p>
        </w:tc>
        <w:tc>
          <w:tcPr>
            <w:tcW w:type="dxa" w:w="23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Bemerkung /</w:t>
              <w:br/>
              <w:t>Feststellung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25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Palettenzu- und -abführung, Übergabestellen und Fördertechnik sicher; keine ungesicherten Scher- / Quetschstellen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26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Endlagen, Sensoren, Referenzfahrten und Abschaltungen funktionieren plausibel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27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Produkterkennung, Palettenpositionierung und Freigaben verhindern Fehlfahrten / Kollisionslagen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0" w:line="240" w:lineRule="auto"/>
      </w:pPr>
      <w:r>
        <w:rPr>
          <w:rFonts w:ascii="Arial" w:hAnsi="Arial"/>
          <w:b/>
          <w:color w:val="174E86"/>
          <w:sz w:val="18"/>
        </w:rPr>
        <w:t>G. Elektrische und fluidtechnische Ausrüstung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052"/>
        <w:gridCol w:w="2052"/>
        <w:gridCol w:w="2052"/>
        <w:gridCol w:w="2052"/>
        <w:gridCol w:w="2052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Nr.</w:t>
            </w:r>
          </w:p>
        </w:tc>
        <w:tc>
          <w:tcPr>
            <w:tcW w:type="dxa" w:w="51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Prüfpunkt</w:t>
            </w:r>
          </w:p>
        </w:tc>
        <w:tc>
          <w:tcPr>
            <w:tcW w:type="dxa" w:w="153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Bewertung</w:t>
            </w:r>
          </w:p>
        </w:tc>
        <w:tc>
          <w:tcPr>
            <w:tcW w:type="dxa" w:w="73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n.a.</w:t>
            </w:r>
          </w:p>
        </w:tc>
        <w:tc>
          <w:tcPr>
            <w:tcW w:type="dxa" w:w="23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Bemerkung /</w:t>
              <w:br/>
              <w:t>Feststellung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28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Elektrische Leitungen, Steckverbindungen, Schleppketten und Zugentlastungen in ordnungsgemäßem Zustand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29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Schaltschrank, Gehäuse, Verschlüsse und Lüftung ohne erkennbare Mängel; keine unzulässigen Öffnungen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30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Schutzleiter- / Potentialausgleich und elektrische Kennzeichnung plausibel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31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Pneumatik / Hydraulik – soweit vorhanden – dicht; Schläuche, Armaturen und Druckminderer in ordnungsgemäßem Zustand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0" w:line="240" w:lineRule="auto"/>
      </w:pPr>
      <w:r>
        <w:rPr>
          <w:rFonts w:ascii="Arial" w:hAnsi="Arial"/>
          <w:b/>
          <w:color w:val="174E86"/>
          <w:sz w:val="18"/>
        </w:rPr>
        <w:t>H. Wartung, Reinigung und Organisation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052"/>
        <w:gridCol w:w="2052"/>
        <w:gridCol w:w="2052"/>
        <w:gridCol w:w="2052"/>
        <w:gridCol w:w="2052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Nr.</w:t>
            </w:r>
          </w:p>
        </w:tc>
        <w:tc>
          <w:tcPr>
            <w:tcW w:type="dxa" w:w="51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Prüfpunkt</w:t>
            </w:r>
          </w:p>
        </w:tc>
        <w:tc>
          <w:tcPr>
            <w:tcW w:type="dxa" w:w="153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Bewertung</w:t>
            </w:r>
          </w:p>
        </w:tc>
        <w:tc>
          <w:tcPr>
            <w:tcW w:type="dxa" w:w="73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n.a.</w:t>
            </w:r>
          </w:p>
        </w:tc>
        <w:tc>
          <w:tcPr>
            <w:tcW w:type="dxa" w:w="23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Bemerkung /</w:t>
              <w:br/>
              <w:t>Feststellung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32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Wartungs-, Rüst- und Reinigungsarbeiten können sicher durchgeführt werden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33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Lockout / Tagout oder vergleichbare sichere Freischalt- und Sicherungsverfahren festgelegt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34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Betriebsanweisung / Unterweisung für Bedienung, Reinigung, Störungsbeseitigung und Instandhaltung vorhanden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35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Arbeitsmittel / Hilfsmittel / PSA für Prüfung, Wartung und Reinigungsarbeiten geeignet und verfügbar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0" w:line="240" w:lineRule="auto"/>
      </w:pPr>
      <w:r>
        <w:rPr>
          <w:rFonts w:ascii="Arial" w:hAnsi="Arial"/>
          <w:b/>
          <w:color w:val="174E86"/>
          <w:sz w:val="18"/>
        </w:rPr>
        <w:t>I. Probebetrieb / Funktionsprüfung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052"/>
        <w:gridCol w:w="2052"/>
        <w:gridCol w:w="2052"/>
        <w:gridCol w:w="2052"/>
        <w:gridCol w:w="2052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Nr.</w:t>
            </w:r>
          </w:p>
        </w:tc>
        <w:tc>
          <w:tcPr>
            <w:tcW w:type="dxa" w:w="51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Prüfpunkt</w:t>
            </w:r>
          </w:p>
        </w:tc>
        <w:tc>
          <w:tcPr>
            <w:tcW w:type="dxa" w:w="153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Bewertung</w:t>
            </w:r>
          </w:p>
        </w:tc>
        <w:tc>
          <w:tcPr>
            <w:tcW w:type="dxa" w:w="73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center"/>
            </w:pPr>
            <w:r>
              <w:t>n.a.</w:t>
            </w:r>
          </w:p>
        </w:tc>
        <w:tc>
          <w:tcPr>
            <w:tcW w:type="dxa" w:w="23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pPr>
              <w:jc w:val="left"/>
            </w:pPr>
            <w:r>
              <w:t>Bemerkung /</w:t>
              <w:br/>
              <w:t>Feststellung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36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Testlauf ohne ungewöhnliche Geräusche, Schwingungen oder Fehlermeldungen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37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Schutzfunktionen lösen bei Ansprechen bestimmungsgemäß aus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38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Maschine stoppt, verriegelt bzw. fährt in sicheren Zustand wie vorgesehen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39</w:t>
            </w:r>
          </w:p>
        </w:tc>
        <w:tc>
          <w:tcPr>
            <w:tcW w:type="dxa" w:w="5159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  <w:t>Wiederanlauf nach Störung / Quittierung nur kontrolliert und nachvollziehbar</w:t>
            </w:r>
          </w:p>
        </w:tc>
        <w:tc>
          <w:tcPr>
            <w:tcW w:type="dxa" w:w="1531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 i.O.   ☐ Mangel</w:t>
            </w:r>
          </w:p>
        </w:tc>
        <w:tc>
          <w:tcPr>
            <w:tcW w:type="dxa" w:w="737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5"/>
              </w:rPr>
              <w:t>☐</w:t>
            </w:r>
          </w:p>
        </w:tc>
        <w:tc>
          <w:tcPr>
            <w:tcW w:type="dxa" w:w="2353"/>
          </w:tcPr>
          <w:p>
            <w:r>
              <w:rPr>
                <w:rFonts w:ascii="Arial" w:hAnsi="Arial"/>
                <w:b w:val="0"/>
                <w:color w:val="212529"/>
                <w:sz w:val="15"/>
              </w:rPr>
            </w:r>
          </w:p>
        </w:tc>
      </w:tr>
    </w:tbl>
    <w:p>
      <w:pPr>
        <w:spacing w:before="40" w:after="20" w:line="240" w:lineRule="auto"/>
      </w:pPr>
      <w:r>
        <w:rPr>
          <w:rFonts w:ascii="Arial" w:hAnsi="Arial"/>
          <w:b/>
          <w:color w:val="174E86"/>
          <w:sz w:val="20"/>
        </w:rPr>
        <w:t>5. Mess- und Funktionswerte (optional)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2565"/>
        <w:gridCol w:w="2565"/>
        <w:gridCol w:w="2565"/>
        <w:gridCol w:w="2565"/>
      </w:tblGrid>
      <w:t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Prüfgröße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Messwert / Beobachtung</w:t>
            </w:r>
          </w:p>
        </w:tc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Prüfgröße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Messwert / Beobachtung</w:t>
            </w:r>
          </w:p>
        </w:tc>
      </w:tr>
      <w:t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Stoppzeit / Nachlauf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Versorgungsspannung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</w:tr>
      <w:t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Druckluft / Betriebsdruck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Sicherheitskreis geprüft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</w:tr>
      <w:t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Sensorik / Auslösung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Fehlercode / Ereignis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</w:tr>
      <w:t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Besondere Belastung / Probe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Sonstige Messung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</w:tr>
      <w:t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Verwendete Prüfmittel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Kalibrier-/Gerätenr.</w:t>
            </w:r>
          </w:p>
        </w:tc>
        <w:tc>
          <w:tcPr>
            <w:tcW w:type="dxa" w:w="269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/>
          </w:p>
        </w:tc>
      </w:tr>
    </w:tbl>
    <w:p>
      <w:pPr>
        <w:spacing w:before="40" w:after="20" w:line="240" w:lineRule="auto"/>
      </w:pPr>
      <w:r>
        <w:rPr>
          <w:rFonts w:ascii="Arial" w:hAnsi="Arial"/>
          <w:b/>
          <w:color w:val="174E86"/>
          <w:sz w:val="20"/>
        </w:rPr>
        <w:t>6. Festgestellte Mängel und Maßnahmen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1710"/>
        <w:gridCol w:w="1710"/>
        <w:gridCol w:w="1710"/>
        <w:gridCol w:w="1710"/>
        <w:gridCol w:w="1710"/>
        <w:gridCol w:w="1710"/>
      </w:tblGrid>
      <w:tr>
        <w:tc>
          <w:tcPr>
            <w:tcW w:type="dxa" w:w="48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r>
              <w:t>Nr.</w:t>
            </w:r>
          </w:p>
        </w:tc>
        <w:tc>
          <w:tcPr>
            <w:tcW w:type="dxa" w:w="379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r>
              <w:t>Mangel / Feststellung</w:t>
            </w:r>
          </w:p>
        </w:tc>
        <w:tc>
          <w:tcPr>
            <w:tcW w:type="dxa" w:w="116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r>
              <w:t>Priorität</w:t>
            </w:r>
          </w:p>
        </w:tc>
        <w:tc>
          <w:tcPr>
            <w:tcW w:type="dxa" w:w="1559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r>
              <w:t>Maßnahme</w:t>
            </w:r>
          </w:p>
        </w:tc>
        <w:tc>
          <w:tcPr>
            <w:tcW w:type="dxa" w:w="127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r>
              <w:t>Frist</w:t>
            </w:r>
          </w:p>
        </w:tc>
        <w:tc>
          <w:tcPr>
            <w:tcW w:type="dxa" w:w="170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DDE7F4" w:val="clear"/>
          </w:tcPr>
          <w:p>
            <w:r>
              <w:t>Verantwortlich</w:t>
            </w:r>
          </w:p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4"/>
              </w:rPr>
              <w:t>1</w:t>
            </w:r>
          </w:p>
        </w:tc>
        <w:tc>
          <w:tcPr>
            <w:tcW w:type="dxa" w:w="3798"/>
          </w:tcPr>
          <w:p/>
        </w:tc>
        <w:tc>
          <w:tcPr>
            <w:tcW w:type="dxa" w:w="1162"/>
          </w:tcPr>
          <w:p>
            <w:r>
              <w:rPr>
                <w:rFonts w:ascii="Arial" w:hAnsi="Arial"/>
                <w:b w:val="0"/>
                <w:color w:val="212529"/>
                <w:sz w:val="14"/>
              </w:rPr>
              <w:t>☐ hoch</w:t>
              <w:br/>
              <w:t>☐ mittel</w:t>
              <w:br/>
              <w:t>☐ niedrig</w:t>
            </w:r>
          </w:p>
        </w:tc>
        <w:tc>
          <w:tcPr>
            <w:tcW w:type="dxa" w:w="1559"/>
          </w:tcPr>
          <w:p/>
        </w:tc>
        <w:tc>
          <w:tcPr>
            <w:tcW w:type="dxa" w:w="1276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4"/>
              </w:rPr>
              <w:t>2</w:t>
            </w:r>
          </w:p>
        </w:tc>
        <w:tc>
          <w:tcPr>
            <w:tcW w:type="dxa" w:w="3798"/>
          </w:tcPr>
          <w:p/>
        </w:tc>
        <w:tc>
          <w:tcPr>
            <w:tcW w:type="dxa" w:w="1162"/>
          </w:tcPr>
          <w:p>
            <w:r>
              <w:rPr>
                <w:rFonts w:ascii="Arial" w:hAnsi="Arial"/>
                <w:b w:val="0"/>
                <w:color w:val="212529"/>
                <w:sz w:val="14"/>
              </w:rPr>
              <w:t>☐ hoch</w:t>
              <w:br/>
              <w:t>☐ mittel</w:t>
              <w:br/>
              <w:t>☐ niedrig</w:t>
            </w:r>
          </w:p>
        </w:tc>
        <w:tc>
          <w:tcPr>
            <w:tcW w:type="dxa" w:w="1559"/>
          </w:tcPr>
          <w:p/>
        </w:tc>
        <w:tc>
          <w:tcPr>
            <w:tcW w:type="dxa" w:w="1276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4"/>
              </w:rPr>
              <w:t>3</w:t>
            </w:r>
          </w:p>
        </w:tc>
        <w:tc>
          <w:tcPr>
            <w:tcW w:type="dxa" w:w="3798"/>
          </w:tcPr>
          <w:p/>
        </w:tc>
        <w:tc>
          <w:tcPr>
            <w:tcW w:type="dxa" w:w="1162"/>
          </w:tcPr>
          <w:p>
            <w:r>
              <w:rPr>
                <w:rFonts w:ascii="Arial" w:hAnsi="Arial"/>
                <w:b w:val="0"/>
                <w:color w:val="212529"/>
                <w:sz w:val="14"/>
              </w:rPr>
              <w:t>☐ hoch</w:t>
              <w:br/>
              <w:t>☐ mittel</w:t>
              <w:br/>
              <w:t>☐ niedrig</w:t>
            </w:r>
          </w:p>
        </w:tc>
        <w:tc>
          <w:tcPr>
            <w:tcW w:type="dxa" w:w="1559"/>
          </w:tcPr>
          <w:p/>
        </w:tc>
        <w:tc>
          <w:tcPr>
            <w:tcW w:type="dxa" w:w="1276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4"/>
              </w:rPr>
              <w:t>4</w:t>
            </w:r>
          </w:p>
        </w:tc>
        <w:tc>
          <w:tcPr>
            <w:tcW w:type="dxa" w:w="3798"/>
          </w:tcPr>
          <w:p/>
        </w:tc>
        <w:tc>
          <w:tcPr>
            <w:tcW w:type="dxa" w:w="1162"/>
          </w:tcPr>
          <w:p>
            <w:r>
              <w:rPr>
                <w:rFonts w:ascii="Arial" w:hAnsi="Arial"/>
                <w:b w:val="0"/>
                <w:color w:val="212529"/>
                <w:sz w:val="14"/>
              </w:rPr>
              <w:t>☐ hoch</w:t>
              <w:br/>
              <w:t>☐ mittel</w:t>
              <w:br/>
              <w:t>☐ niedrig</w:t>
            </w:r>
          </w:p>
        </w:tc>
        <w:tc>
          <w:tcPr>
            <w:tcW w:type="dxa" w:w="1559"/>
          </w:tcPr>
          <w:p/>
        </w:tc>
        <w:tc>
          <w:tcPr>
            <w:tcW w:type="dxa" w:w="1276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482"/>
            <w:shd w:fill="F3F6FA" w:val="clear"/>
          </w:tcPr>
          <w:p>
            <w:pPr>
              <w:jc w:val="center"/>
            </w:pPr>
            <w:r>
              <w:rPr>
                <w:rFonts w:ascii="Arial" w:hAnsi="Arial"/>
                <w:b w:val="0"/>
                <w:color w:val="212529"/>
                <w:sz w:val="14"/>
              </w:rPr>
              <w:t>5</w:t>
            </w:r>
          </w:p>
        </w:tc>
        <w:tc>
          <w:tcPr>
            <w:tcW w:type="dxa" w:w="3798"/>
          </w:tcPr>
          <w:p/>
        </w:tc>
        <w:tc>
          <w:tcPr>
            <w:tcW w:type="dxa" w:w="1162"/>
          </w:tcPr>
          <w:p>
            <w:r>
              <w:rPr>
                <w:rFonts w:ascii="Arial" w:hAnsi="Arial"/>
                <w:b w:val="0"/>
                <w:color w:val="212529"/>
                <w:sz w:val="14"/>
              </w:rPr>
              <w:t>☐ hoch</w:t>
              <w:br/>
              <w:t>☐ mittel</w:t>
              <w:br/>
              <w:t>☐ niedrig</w:t>
            </w:r>
          </w:p>
        </w:tc>
        <w:tc>
          <w:tcPr>
            <w:tcW w:type="dxa" w:w="1559"/>
          </w:tcPr>
          <w:p/>
        </w:tc>
        <w:tc>
          <w:tcPr>
            <w:tcW w:type="dxa" w:w="1276"/>
          </w:tcPr>
          <w:p/>
        </w:tc>
        <w:tc>
          <w:tcPr>
            <w:tcW w:type="dxa" w:w="1701"/>
          </w:tcPr>
          <w:p/>
        </w:tc>
      </w:tr>
    </w:tbl>
    <w:p>
      <w:pPr>
        <w:spacing w:before="40" w:after="20" w:line="240" w:lineRule="auto"/>
      </w:pPr>
      <w:r>
        <w:rPr>
          <w:rFonts w:ascii="Arial" w:hAnsi="Arial"/>
          <w:b/>
          <w:color w:val="174E86"/>
          <w:sz w:val="20"/>
        </w:rPr>
        <w:t>7. Prüfergebnis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5131"/>
        <w:gridCol w:w="5131"/>
      </w:tblGrid>
      <w:tr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t>Ergebnis</w:t>
            </w:r>
          </w:p>
        </w:tc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t>Festlegung</w:t>
            </w:r>
          </w:p>
        </w:tc>
      </w:tr>
      <w:tr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Gesamtbewertung</w:t>
            </w:r>
          </w:p>
        </w:tc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t>☐ ohne Mängel / sicherer Betrieb möglich</w:t>
              <w:br/>
              <w:t>☐ mit Mängeln / Betrieb nur nach Maßgabe der Festlegungen</w:t>
              <w:br/>
              <w:t>☐ nicht sicher / Betrieb bis Mangelbeseitigung nicht zulässig</w:t>
            </w:r>
          </w:p>
        </w:tc>
      </w:tr>
      <w:tr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Nächste Prüfung</w:t>
            </w:r>
          </w:p>
        </w:tc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t>Monat / Jahr: ____________________</w:t>
            </w:r>
          </w:p>
        </w:tc>
      </w:tr>
      <w:tr>
        <w:tc>
          <w:tcPr>
            <w:tcW w:type="dxa" w:w="453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EEF2F6" w:val="clear"/>
          </w:tcPr>
          <w:p>
            <w:r>
              <w:rPr>
                <w:rFonts w:ascii="Arial" w:hAnsi="Arial"/>
                <w:b/>
                <w:color w:val="212529"/>
                <w:sz w:val="15"/>
              </w:rPr>
              <w:t>Ergänzende Festlegung</w:t>
            </w:r>
          </w:p>
        </w:tc>
        <w:tc>
          <w:tcPr>
            <w:tcW w:type="dxa" w:w="572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t>________________________________________________________________________________</w:t>
            </w:r>
          </w:p>
        </w:tc>
      </w:tr>
    </w:tbl>
    <w:p>
      <w:pPr>
        <w:spacing w:before="40" w:after="20" w:line="240" w:lineRule="auto"/>
      </w:pPr>
      <w:r>
        <w:rPr>
          <w:rFonts w:ascii="Arial" w:hAnsi="Arial"/>
          <w:b/>
          <w:color w:val="174E86"/>
          <w:sz w:val="20"/>
        </w:rPr>
        <w:t>8. Unterschriften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AEB7C2"/>
          <w:left w:val="single" w:sz="5" w:space="0" w:color="AEB7C2"/>
          <w:bottom w:val="single" w:sz="5" w:space="0" w:color="AEB7C2"/>
          <w:right w:val="single" w:sz="5" w:space="0" w:color="AEB7C2"/>
          <w:insideH w:val="single" w:sz="5" w:space="0" w:color="AEB7C2"/>
          <w:insideV w:val="single" w:sz="5" w:space="0" w:color="AEB7C2"/>
        </w:tblBorders>
      </w:tblPr>
      <w:tblGrid>
        <w:gridCol w:w="5131"/>
        <w:gridCol w:w="5131"/>
      </w:tblGrid>
      <w:tr>
        <w:tc>
          <w:tcPr>
            <w:tcW w:type="dxa" w:w="50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t>Prüfperson</w:t>
            </w:r>
          </w:p>
        </w:tc>
        <w:tc>
          <w:tcPr>
            <w:tcW w:type="dxa" w:w="50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2F4F7" w:val="clear"/>
          </w:tcPr>
          <w:p>
            <w:r>
              <w:t>Betreiber / verantwortliche Person</w:t>
            </w:r>
          </w:p>
        </w:tc>
      </w:tr>
      <w:tr>
        <w:tc>
          <w:tcPr>
            <w:tcW w:type="dxa" w:w="50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br/>
              <w:t>Ort, Datum: ________________________________</w:t>
              <w:br/>
              <w:t>Unterschrift: _______________________________</w:t>
            </w:r>
          </w:p>
        </w:tc>
        <w:tc>
          <w:tcPr>
            <w:tcW w:type="dxa" w:w="50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br/>
              <w:t>Ort, Datum: ________________________________</w:t>
              <w:br/>
              <w:t>Unterschrift: _______________________________</w:t>
            </w:r>
          </w:p>
        </w:tc>
      </w:tr>
      <w:tr>
        <w:tc>
          <w:tcPr>
            <w:tcW w:type="dxa" w:w="50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t>Name in Druckschrift: ________________________</w:t>
            </w:r>
          </w:p>
        </w:tc>
        <w:tc>
          <w:tcPr>
            <w:tcW w:type="dxa" w:w="50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r>
              <w:t>Name in Druckschrift: ________________________</w:t>
            </w:r>
          </w:p>
        </w:tc>
      </w:tr>
    </w:tbl>
    <w:p>
      <w:pPr>
        <w:spacing w:before="40" w:after="0" w:line="240" w:lineRule="auto"/>
        <w:jc w:val="center"/>
      </w:pPr>
      <w:r>
        <w:rPr>
          <w:rFonts w:ascii="Arial" w:hAnsi="Arial"/>
          <w:b w:val="0"/>
          <w:color w:val="5A626A"/>
          <w:sz w:val="14"/>
        </w:rPr>
        <w:t>Muster-Vorlage | Prüfprotokoll für Stretchwickelmaschinen</w:t>
      </w:r>
    </w:p>
    <w:sectPr w:rsidR="00FC693F" w:rsidRPr="0006063C" w:rsidSect="00034616">
      <w:pgSz w:w="11906" w:h="16838"/>
      <w:pgMar w:top="794" w:right="822" w:bottom="737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4E8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4E8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