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804E" w14:textId="77777777" w:rsidR="006926E5" w:rsidRDefault="00000000">
      <w:pPr>
        <w:pStyle w:val="berschrift1"/>
      </w:pPr>
      <w:r>
        <w:t>Mutterschutzrechtliche Gefährdungsbeurteilung</w:t>
      </w:r>
    </w:p>
    <w:p w14:paraId="4F891F9B" w14:textId="77777777" w:rsidR="006926E5" w:rsidRDefault="00000000">
      <w:pPr>
        <w:pStyle w:val="berschrift2"/>
      </w:pPr>
      <w:r>
        <w:t>1. Betriebliche Angaben</w:t>
      </w:r>
    </w:p>
    <w:tbl>
      <w:tblPr>
        <w:tblStyle w:val="Tabellenraster"/>
        <w:tblW w:w="0" w:type="auto"/>
        <w:tblLook w:val="04A0" w:firstRow="1" w:lastRow="0" w:firstColumn="1" w:lastColumn="0" w:noHBand="0" w:noVBand="1"/>
      </w:tblPr>
      <w:tblGrid>
        <w:gridCol w:w="3258"/>
        <w:gridCol w:w="5598"/>
      </w:tblGrid>
      <w:tr w:rsidR="006926E5" w14:paraId="22263079" w14:textId="77777777">
        <w:tc>
          <w:tcPr>
            <w:tcW w:w="4320" w:type="dxa"/>
          </w:tcPr>
          <w:p w14:paraId="5A8E4D08" w14:textId="77777777" w:rsidR="006926E5" w:rsidRDefault="00000000">
            <w:r>
              <w:t>Arbeitgeber</w:t>
            </w:r>
          </w:p>
        </w:tc>
        <w:tc>
          <w:tcPr>
            <w:tcW w:w="4320" w:type="dxa"/>
          </w:tcPr>
          <w:p w14:paraId="202E0FF0" w14:textId="77777777" w:rsidR="006926E5" w:rsidRDefault="00000000">
            <w:r>
              <w:t>__________________________________________________________________</w:t>
            </w:r>
          </w:p>
        </w:tc>
      </w:tr>
      <w:tr w:rsidR="006926E5" w14:paraId="6F0942D0" w14:textId="77777777">
        <w:tc>
          <w:tcPr>
            <w:tcW w:w="4320" w:type="dxa"/>
          </w:tcPr>
          <w:p w14:paraId="2E1E53F8" w14:textId="77777777" w:rsidR="006926E5" w:rsidRDefault="00000000">
            <w:r>
              <w:t>Arbeitsplatz/Beschäftigungsort</w:t>
            </w:r>
          </w:p>
        </w:tc>
        <w:tc>
          <w:tcPr>
            <w:tcW w:w="4320" w:type="dxa"/>
          </w:tcPr>
          <w:p w14:paraId="5C882BE8" w14:textId="77777777" w:rsidR="006926E5" w:rsidRDefault="00000000">
            <w:r>
              <w:t>__________________________________________________________________</w:t>
            </w:r>
          </w:p>
        </w:tc>
      </w:tr>
      <w:tr w:rsidR="006926E5" w14:paraId="0856345C" w14:textId="77777777">
        <w:tc>
          <w:tcPr>
            <w:tcW w:w="4320" w:type="dxa"/>
          </w:tcPr>
          <w:p w14:paraId="5155161B" w14:textId="77777777" w:rsidR="006926E5" w:rsidRDefault="00000000">
            <w:r>
              <w:t>Name der betroffenen Frau</w:t>
            </w:r>
          </w:p>
        </w:tc>
        <w:tc>
          <w:tcPr>
            <w:tcW w:w="4320" w:type="dxa"/>
          </w:tcPr>
          <w:p w14:paraId="483DDD0E" w14:textId="77777777" w:rsidR="006926E5" w:rsidRDefault="00000000">
            <w:r>
              <w:t>__________________________________________________________________</w:t>
            </w:r>
          </w:p>
        </w:tc>
      </w:tr>
      <w:tr w:rsidR="006926E5" w14:paraId="11E8EAC1" w14:textId="77777777">
        <w:tc>
          <w:tcPr>
            <w:tcW w:w="4320" w:type="dxa"/>
          </w:tcPr>
          <w:p w14:paraId="6E2371D4" w14:textId="77777777" w:rsidR="006926E5" w:rsidRDefault="00000000">
            <w:r>
              <w:t>Tätigkeiten der betroffenen Frau</w:t>
            </w:r>
          </w:p>
        </w:tc>
        <w:tc>
          <w:tcPr>
            <w:tcW w:w="4320" w:type="dxa"/>
          </w:tcPr>
          <w:p w14:paraId="60D2CBFF" w14:textId="77777777" w:rsidR="006926E5" w:rsidRDefault="00000000">
            <w:r>
              <w:t>__________________________________________________________________</w:t>
            </w:r>
          </w:p>
        </w:tc>
      </w:tr>
    </w:tbl>
    <w:p w14:paraId="2F829DEB" w14:textId="77777777" w:rsidR="006926E5" w:rsidRDefault="00000000">
      <w:pPr>
        <w:pStyle w:val="berschrift2"/>
      </w:pPr>
      <w:r>
        <w:t>2. Anlassunabhängige Gefährdungsbeurteilung</w:t>
      </w:r>
    </w:p>
    <w:p w14:paraId="40F115DD" w14:textId="77777777" w:rsidR="006926E5" w:rsidRPr="00E22F21" w:rsidRDefault="00000000">
      <w:pPr>
        <w:rPr>
          <w:lang w:val="de-DE"/>
        </w:rPr>
      </w:pPr>
      <w:r w:rsidRPr="00E22F21">
        <w:rPr>
          <w:lang w:val="de-DE"/>
        </w:rPr>
        <w:t>Diese Beurteilung ist unabhängig von einer Schwangerschaft regelmäßig im Rahmen der allgemeinen Gefährdungsbeurteilung durchzuführen. Alle Arbeitsplätze, an denen Frauen eingesetzt werden könnten, sind zu bewerten. Potenzielle Gefährdungen (mechanische, chemische, biologische und physikalische Einwirkungen, ergonomische Belastungen, Arbeitszeit, Pausenregelungen) sind zu identifizieren und entsprechende Schutzmaßnahmen sind festzulegen und zu dokumentieren.</w:t>
      </w:r>
    </w:p>
    <w:p w14:paraId="7BE0A2C9" w14:textId="77777777" w:rsidR="006926E5" w:rsidRPr="00E22F21" w:rsidRDefault="00000000">
      <w:pPr>
        <w:pStyle w:val="berschrift2"/>
        <w:rPr>
          <w:lang w:val="de-DE"/>
        </w:rPr>
      </w:pPr>
      <w:r w:rsidRPr="00E22F21">
        <w:rPr>
          <w:lang w:val="de-DE"/>
        </w:rPr>
        <w:t>3. Anlassbezogene Gefährdungsbeurteilung</w:t>
      </w:r>
    </w:p>
    <w:p w14:paraId="73D2019C" w14:textId="77777777" w:rsidR="006926E5" w:rsidRPr="00E22F21" w:rsidRDefault="00000000">
      <w:pPr>
        <w:rPr>
          <w:lang w:val="de-DE"/>
        </w:rPr>
      </w:pPr>
      <w:r w:rsidRPr="00E22F21">
        <w:rPr>
          <w:lang w:val="de-DE"/>
        </w:rPr>
        <w:t>Sobald eine Mitarbeiterin dem Arbeitgeber ihre Schwangerschaft oder Stillzeit mitteilt, muss eine personenbezogene Gefährdungsbeurteilung durchgeführt werden. Folgende Fragen helfen bei der Ermittlung möglicher Gefährdungen. Fragen Sie jeweils „Ja“ oder „Nein“ und notieren Sie gegebenenfalls notwendige Maßnahmen.</w:t>
      </w:r>
    </w:p>
    <w:tbl>
      <w:tblPr>
        <w:tblStyle w:val="Tabellenraster"/>
        <w:tblW w:w="0" w:type="auto"/>
        <w:tblLook w:val="04A0" w:firstRow="1" w:lastRow="0" w:firstColumn="1" w:lastColumn="0" w:noHBand="0" w:noVBand="1"/>
      </w:tblPr>
      <w:tblGrid>
        <w:gridCol w:w="2452"/>
        <w:gridCol w:w="531"/>
        <w:gridCol w:w="765"/>
        <w:gridCol w:w="5108"/>
      </w:tblGrid>
      <w:tr w:rsidR="006926E5" w14:paraId="5E2DF7DE" w14:textId="77777777">
        <w:tc>
          <w:tcPr>
            <w:tcW w:w="2160" w:type="dxa"/>
          </w:tcPr>
          <w:p w14:paraId="5A94C2F8" w14:textId="77777777" w:rsidR="006926E5" w:rsidRDefault="00000000">
            <w:r>
              <w:t>Frage</w:t>
            </w:r>
          </w:p>
        </w:tc>
        <w:tc>
          <w:tcPr>
            <w:tcW w:w="2160" w:type="dxa"/>
          </w:tcPr>
          <w:p w14:paraId="18088355" w14:textId="77777777" w:rsidR="006926E5" w:rsidRDefault="00000000">
            <w:r>
              <w:t>Ja</w:t>
            </w:r>
          </w:p>
        </w:tc>
        <w:tc>
          <w:tcPr>
            <w:tcW w:w="2160" w:type="dxa"/>
          </w:tcPr>
          <w:p w14:paraId="19A30230" w14:textId="77777777" w:rsidR="006926E5" w:rsidRDefault="00000000">
            <w:r>
              <w:t>Nein</w:t>
            </w:r>
          </w:p>
        </w:tc>
        <w:tc>
          <w:tcPr>
            <w:tcW w:w="2160" w:type="dxa"/>
          </w:tcPr>
          <w:p w14:paraId="1D97A8A8" w14:textId="77777777" w:rsidR="006926E5" w:rsidRDefault="00000000">
            <w:r>
              <w:t>Maßnahmen/Bemerkungen</w:t>
            </w:r>
          </w:p>
        </w:tc>
      </w:tr>
      <w:tr w:rsidR="006926E5" w14:paraId="48DE210C" w14:textId="77777777">
        <w:tc>
          <w:tcPr>
            <w:tcW w:w="2160" w:type="dxa"/>
          </w:tcPr>
          <w:p w14:paraId="248ADA63" w14:textId="77777777" w:rsidR="006926E5" w:rsidRPr="00E22F21" w:rsidRDefault="00000000">
            <w:pPr>
              <w:rPr>
                <w:lang w:val="de-DE"/>
              </w:rPr>
            </w:pPr>
            <w:r w:rsidRPr="00E22F21">
              <w:rPr>
                <w:lang w:val="de-DE"/>
              </w:rPr>
              <w:t>Müssen regelmäßig Lasten &gt;5 kg von Hand gehoben, gehalten, bewegt oder befördert werden?</w:t>
            </w:r>
          </w:p>
        </w:tc>
        <w:tc>
          <w:tcPr>
            <w:tcW w:w="2160" w:type="dxa"/>
          </w:tcPr>
          <w:p w14:paraId="7DE8E087" w14:textId="77777777" w:rsidR="006926E5" w:rsidRDefault="00000000">
            <w:r>
              <w:t>☐</w:t>
            </w:r>
          </w:p>
        </w:tc>
        <w:tc>
          <w:tcPr>
            <w:tcW w:w="2160" w:type="dxa"/>
          </w:tcPr>
          <w:p w14:paraId="69FA8FB4" w14:textId="77777777" w:rsidR="006926E5" w:rsidRDefault="00000000">
            <w:r>
              <w:t>☐</w:t>
            </w:r>
          </w:p>
        </w:tc>
        <w:tc>
          <w:tcPr>
            <w:tcW w:w="2160" w:type="dxa"/>
          </w:tcPr>
          <w:p w14:paraId="4C67E58D" w14:textId="77777777" w:rsidR="006926E5" w:rsidRDefault="00000000">
            <w:r>
              <w:t>____________________________________________________________</w:t>
            </w:r>
          </w:p>
        </w:tc>
      </w:tr>
      <w:tr w:rsidR="006926E5" w14:paraId="6B90F471" w14:textId="77777777">
        <w:tc>
          <w:tcPr>
            <w:tcW w:w="2160" w:type="dxa"/>
          </w:tcPr>
          <w:p w14:paraId="0CA6A680" w14:textId="77777777" w:rsidR="006926E5" w:rsidRPr="00E22F21" w:rsidRDefault="00000000">
            <w:pPr>
              <w:rPr>
                <w:lang w:val="de-DE"/>
              </w:rPr>
            </w:pPr>
            <w:r w:rsidRPr="00E22F21">
              <w:rPr>
                <w:lang w:val="de-DE"/>
              </w:rPr>
              <w:t>Müssen gelegentlich Lasten &gt;10 kg von Hand gehoben, gehalten, bewegt oder befördert werden?</w:t>
            </w:r>
          </w:p>
        </w:tc>
        <w:tc>
          <w:tcPr>
            <w:tcW w:w="2160" w:type="dxa"/>
          </w:tcPr>
          <w:p w14:paraId="704E2782" w14:textId="77777777" w:rsidR="006926E5" w:rsidRDefault="00000000">
            <w:r>
              <w:t>☐</w:t>
            </w:r>
          </w:p>
        </w:tc>
        <w:tc>
          <w:tcPr>
            <w:tcW w:w="2160" w:type="dxa"/>
          </w:tcPr>
          <w:p w14:paraId="014E8A1C" w14:textId="77777777" w:rsidR="006926E5" w:rsidRDefault="00000000">
            <w:r>
              <w:t>☐</w:t>
            </w:r>
          </w:p>
        </w:tc>
        <w:tc>
          <w:tcPr>
            <w:tcW w:w="2160" w:type="dxa"/>
          </w:tcPr>
          <w:p w14:paraId="3D150C98" w14:textId="77777777" w:rsidR="006926E5" w:rsidRDefault="00000000">
            <w:r>
              <w:t>____________________________________________________________</w:t>
            </w:r>
          </w:p>
        </w:tc>
      </w:tr>
      <w:tr w:rsidR="006926E5" w14:paraId="2BCFE91C" w14:textId="77777777">
        <w:tc>
          <w:tcPr>
            <w:tcW w:w="2160" w:type="dxa"/>
          </w:tcPr>
          <w:p w14:paraId="32FE7475" w14:textId="77777777" w:rsidR="006926E5" w:rsidRPr="00E22F21" w:rsidRDefault="00000000">
            <w:pPr>
              <w:rPr>
                <w:lang w:val="de-DE"/>
              </w:rPr>
            </w:pPr>
            <w:r w:rsidRPr="00E22F21">
              <w:rPr>
                <w:lang w:val="de-DE"/>
              </w:rPr>
              <w:t>Werden Tätigkeiten überwiegend im Stehen (&gt;4 Stunden am Tag) ausgeübt?</w:t>
            </w:r>
          </w:p>
        </w:tc>
        <w:tc>
          <w:tcPr>
            <w:tcW w:w="2160" w:type="dxa"/>
          </w:tcPr>
          <w:p w14:paraId="66C68B70" w14:textId="77777777" w:rsidR="006926E5" w:rsidRDefault="00000000">
            <w:r>
              <w:t>☐</w:t>
            </w:r>
          </w:p>
        </w:tc>
        <w:tc>
          <w:tcPr>
            <w:tcW w:w="2160" w:type="dxa"/>
          </w:tcPr>
          <w:p w14:paraId="69E026D8" w14:textId="77777777" w:rsidR="006926E5" w:rsidRDefault="00000000">
            <w:r>
              <w:t>☐</w:t>
            </w:r>
          </w:p>
        </w:tc>
        <w:tc>
          <w:tcPr>
            <w:tcW w:w="2160" w:type="dxa"/>
          </w:tcPr>
          <w:p w14:paraId="573F2088" w14:textId="77777777" w:rsidR="006926E5" w:rsidRDefault="00000000">
            <w:r>
              <w:t>____________________________________________________________</w:t>
            </w:r>
          </w:p>
        </w:tc>
      </w:tr>
      <w:tr w:rsidR="006926E5" w14:paraId="67848C05" w14:textId="77777777">
        <w:tc>
          <w:tcPr>
            <w:tcW w:w="2160" w:type="dxa"/>
          </w:tcPr>
          <w:p w14:paraId="622E99A2" w14:textId="77777777" w:rsidR="006926E5" w:rsidRPr="00E22F21" w:rsidRDefault="00000000">
            <w:pPr>
              <w:rPr>
                <w:lang w:val="de-DE"/>
              </w:rPr>
            </w:pPr>
            <w:r w:rsidRPr="00E22F21">
              <w:rPr>
                <w:lang w:val="de-DE"/>
              </w:rPr>
              <w:t>Erfordert die Tätigkeit häufiges Strecken, Beugen, Hocken, gebückte Körperhaltung oder andere Zwangshaltungen?</w:t>
            </w:r>
          </w:p>
        </w:tc>
        <w:tc>
          <w:tcPr>
            <w:tcW w:w="2160" w:type="dxa"/>
          </w:tcPr>
          <w:p w14:paraId="30C8BA1D" w14:textId="77777777" w:rsidR="006926E5" w:rsidRDefault="00000000">
            <w:r>
              <w:t>☐</w:t>
            </w:r>
          </w:p>
        </w:tc>
        <w:tc>
          <w:tcPr>
            <w:tcW w:w="2160" w:type="dxa"/>
          </w:tcPr>
          <w:p w14:paraId="1F98B158" w14:textId="77777777" w:rsidR="006926E5" w:rsidRDefault="00000000">
            <w:r>
              <w:t>☐</w:t>
            </w:r>
          </w:p>
        </w:tc>
        <w:tc>
          <w:tcPr>
            <w:tcW w:w="2160" w:type="dxa"/>
          </w:tcPr>
          <w:p w14:paraId="3FD84965" w14:textId="77777777" w:rsidR="006926E5" w:rsidRDefault="00000000">
            <w:r>
              <w:t>____________________________________________________________</w:t>
            </w:r>
          </w:p>
        </w:tc>
      </w:tr>
      <w:tr w:rsidR="006926E5" w14:paraId="2C8456D0" w14:textId="77777777">
        <w:tc>
          <w:tcPr>
            <w:tcW w:w="2160" w:type="dxa"/>
          </w:tcPr>
          <w:p w14:paraId="62FC7DF8" w14:textId="77777777" w:rsidR="006926E5" w:rsidRPr="00E22F21" w:rsidRDefault="00000000">
            <w:pPr>
              <w:rPr>
                <w:lang w:val="de-DE"/>
              </w:rPr>
            </w:pPr>
            <w:r w:rsidRPr="00E22F21">
              <w:rPr>
                <w:lang w:val="de-DE"/>
              </w:rPr>
              <w:lastRenderedPageBreak/>
              <w:t>Bestehen Unfallgefahren (z. B. Ausgleiten, Stürzen, Tätlichkeiten)?</w:t>
            </w:r>
          </w:p>
        </w:tc>
        <w:tc>
          <w:tcPr>
            <w:tcW w:w="2160" w:type="dxa"/>
          </w:tcPr>
          <w:p w14:paraId="0B79915A" w14:textId="77777777" w:rsidR="006926E5" w:rsidRDefault="00000000">
            <w:r>
              <w:t>☐</w:t>
            </w:r>
          </w:p>
        </w:tc>
        <w:tc>
          <w:tcPr>
            <w:tcW w:w="2160" w:type="dxa"/>
          </w:tcPr>
          <w:p w14:paraId="51C9DFA5" w14:textId="77777777" w:rsidR="006926E5" w:rsidRDefault="00000000">
            <w:r>
              <w:t>☐</w:t>
            </w:r>
          </w:p>
        </w:tc>
        <w:tc>
          <w:tcPr>
            <w:tcW w:w="2160" w:type="dxa"/>
          </w:tcPr>
          <w:p w14:paraId="48958E63" w14:textId="77777777" w:rsidR="006926E5" w:rsidRDefault="00000000">
            <w:r>
              <w:t>____________________________________________________________</w:t>
            </w:r>
          </w:p>
        </w:tc>
      </w:tr>
      <w:tr w:rsidR="006926E5" w14:paraId="29C5307B" w14:textId="77777777">
        <w:tc>
          <w:tcPr>
            <w:tcW w:w="2160" w:type="dxa"/>
          </w:tcPr>
          <w:p w14:paraId="6C034426" w14:textId="77777777" w:rsidR="006926E5" w:rsidRPr="00E22F21" w:rsidRDefault="00000000">
            <w:pPr>
              <w:rPr>
                <w:lang w:val="de-DE"/>
              </w:rPr>
            </w:pPr>
            <w:r w:rsidRPr="00E22F21">
              <w:rPr>
                <w:lang w:val="de-DE"/>
              </w:rPr>
              <w:t>Gibt es reproduktionstoxische, keimzellmutagene, karzinogene oder sonstige toxische Gefahrstoffe am Arbeitsplatz?</w:t>
            </w:r>
          </w:p>
        </w:tc>
        <w:tc>
          <w:tcPr>
            <w:tcW w:w="2160" w:type="dxa"/>
          </w:tcPr>
          <w:p w14:paraId="545A56CC" w14:textId="77777777" w:rsidR="006926E5" w:rsidRDefault="00000000">
            <w:r>
              <w:t>☐</w:t>
            </w:r>
          </w:p>
        </w:tc>
        <w:tc>
          <w:tcPr>
            <w:tcW w:w="2160" w:type="dxa"/>
          </w:tcPr>
          <w:p w14:paraId="28C0A6A7" w14:textId="77777777" w:rsidR="006926E5" w:rsidRDefault="00000000">
            <w:r>
              <w:t>☐</w:t>
            </w:r>
          </w:p>
        </w:tc>
        <w:tc>
          <w:tcPr>
            <w:tcW w:w="2160" w:type="dxa"/>
          </w:tcPr>
          <w:p w14:paraId="01C626A5" w14:textId="77777777" w:rsidR="006926E5" w:rsidRDefault="00000000">
            <w:r>
              <w:t>____________________________________________________________</w:t>
            </w:r>
          </w:p>
        </w:tc>
      </w:tr>
      <w:tr w:rsidR="006926E5" w14:paraId="188290FA" w14:textId="77777777">
        <w:tc>
          <w:tcPr>
            <w:tcW w:w="2160" w:type="dxa"/>
          </w:tcPr>
          <w:p w14:paraId="0CE19C6E" w14:textId="77777777" w:rsidR="006926E5" w:rsidRPr="00E22F21" w:rsidRDefault="00000000">
            <w:pPr>
              <w:rPr>
                <w:lang w:val="de-DE"/>
              </w:rPr>
            </w:pPr>
            <w:r w:rsidRPr="00E22F21">
              <w:rPr>
                <w:lang w:val="de-DE"/>
              </w:rPr>
              <w:t>Werden Röntgen‑, Laser‑ oder radioaktive Strahlung eingesetzt?</w:t>
            </w:r>
          </w:p>
        </w:tc>
        <w:tc>
          <w:tcPr>
            <w:tcW w:w="2160" w:type="dxa"/>
          </w:tcPr>
          <w:p w14:paraId="463AE5DA" w14:textId="77777777" w:rsidR="006926E5" w:rsidRDefault="00000000">
            <w:r>
              <w:t>☐</w:t>
            </w:r>
          </w:p>
        </w:tc>
        <w:tc>
          <w:tcPr>
            <w:tcW w:w="2160" w:type="dxa"/>
          </w:tcPr>
          <w:p w14:paraId="5C90B762" w14:textId="77777777" w:rsidR="006926E5" w:rsidRDefault="00000000">
            <w:r>
              <w:t>☐</w:t>
            </w:r>
          </w:p>
        </w:tc>
        <w:tc>
          <w:tcPr>
            <w:tcW w:w="2160" w:type="dxa"/>
          </w:tcPr>
          <w:p w14:paraId="36D8069D" w14:textId="77777777" w:rsidR="006926E5" w:rsidRDefault="00000000">
            <w:r>
              <w:t>____________________________________________________________</w:t>
            </w:r>
          </w:p>
        </w:tc>
      </w:tr>
      <w:tr w:rsidR="006926E5" w14:paraId="5696175F" w14:textId="77777777">
        <w:tc>
          <w:tcPr>
            <w:tcW w:w="2160" w:type="dxa"/>
          </w:tcPr>
          <w:p w14:paraId="6400756D" w14:textId="77777777" w:rsidR="006926E5" w:rsidRPr="00E22F21" w:rsidRDefault="00000000">
            <w:pPr>
              <w:rPr>
                <w:lang w:val="de-DE"/>
              </w:rPr>
            </w:pPr>
            <w:r w:rsidRPr="00E22F21">
              <w:rPr>
                <w:lang w:val="de-DE"/>
              </w:rPr>
              <w:t>Treten Lärm &gt;80 dB(A), Vibrationen oder Erschütterungen auf?</w:t>
            </w:r>
          </w:p>
        </w:tc>
        <w:tc>
          <w:tcPr>
            <w:tcW w:w="2160" w:type="dxa"/>
          </w:tcPr>
          <w:p w14:paraId="00A5AFB1" w14:textId="77777777" w:rsidR="006926E5" w:rsidRDefault="00000000">
            <w:r>
              <w:t>☐</w:t>
            </w:r>
          </w:p>
        </w:tc>
        <w:tc>
          <w:tcPr>
            <w:tcW w:w="2160" w:type="dxa"/>
          </w:tcPr>
          <w:p w14:paraId="6F51CBA6" w14:textId="77777777" w:rsidR="006926E5" w:rsidRDefault="00000000">
            <w:r>
              <w:t>☐</w:t>
            </w:r>
          </w:p>
        </w:tc>
        <w:tc>
          <w:tcPr>
            <w:tcW w:w="2160" w:type="dxa"/>
          </w:tcPr>
          <w:p w14:paraId="2FFEA1E8" w14:textId="77777777" w:rsidR="006926E5" w:rsidRDefault="00000000">
            <w:r>
              <w:t>____________________________________________________________</w:t>
            </w:r>
          </w:p>
        </w:tc>
      </w:tr>
      <w:tr w:rsidR="006926E5" w14:paraId="6C5C8332" w14:textId="77777777">
        <w:tc>
          <w:tcPr>
            <w:tcW w:w="2160" w:type="dxa"/>
          </w:tcPr>
          <w:p w14:paraId="570B8C66" w14:textId="77777777" w:rsidR="006926E5" w:rsidRPr="00E22F21" w:rsidRDefault="00000000">
            <w:pPr>
              <w:rPr>
                <w:lang w:val="de-DE"/>
              </w:rPr>
            </w:pPr>
            <w:r w:rsidRPr="00E22F21">
              <w:rPr>
                <w:lang w:val="de-DE"/>
              </w:rPr>
              <w:t>Gibt es Expositionen gegenüber Hitze, Kälte oder Nässe?</w:t>
            </w:r>
          </w:p>
        </w:tc>
        <w:tc>
          <w:tcPr>
            <w:tcW w:w="2160" w:type="dxa"/>
          </w:tcPr>
          <w:p w14:paraId="71160CAE" w14:textId="77777777" w:rsidR="006926E5" w:rsidRDefault="00000000">
            <w:r>
              <w:t>☐</w:t>
            </w:r>
          </w:p>
        </w:tc>
        <w:tc>
          <w:tcPr>
            <w:tcW w:w="2160" w:type="dxa"/>
          </w:tcPr>
          <w:p w14:paraId="75F15110" w14:textId="77777777" w:rsidR="006926E5" w:rsidRDefault="00000000">
            <w:r>
              <w:t>☐</w:t>
            </w:r>
          </w:p>
        </w:tc>
        <w:tc>
          <w:tcPr>
            <w:tcW w:w="2160" w:type="dxa"/>
          </w:tcPr>
          <w:p w14:paraId="45BFDBB5" w14:textId="77777777" w:rsidR="006926E5" w:rsidRDefault="00000000">
            <w:r>
              <w:t>____________________________________________________________</w:t>
            </w:r>
          </w:p>
        </w:tc>
      </w:tr>
      <w:tr w:rsidR="006926E5" w14:paraId="3C7BD8DE" w14:textId="77777777">
        <w:tc>
          <w:tcPr>
            <w:tcW w:w="2160" w:type="dxa"/>
          </w:tcPr>
          <w:p w14:paraId="34220A34" w14:textId="77777777" w:rsidR="006926E5" w:rsidRPr="00E22F21" w:rsidRDefault="00000000">
            <w:pPr>
              <w:rPr>
                <w:lang w:val="de-DE"/>
              </w:rPr>
            </w:pPr>
            <w:r w:rsidRPr="00E22F21">
              <w:rPr>
                <w:lang w:val="de-DE"/>
              </w:rPr>
              <w:t>Besteht Infektionsgefährdung (z. B. Röteln, Masern, Zytomegalie)?</w:t>
            </w:r>
          </w:p>
        </w:tc>
        <w:tc>
          <w:tcPr>
            <w:tcW w:w="2160" w:type="dxa"/>
          </w:tcPr>
          <w:p w14:paraId="18EE3C3E" w14:textId="77777777" w:rsidR="006926E5" w:rsidRDefault="00000000">
            <w:r>
              <w:t>☐</w:t>
            </w:r>
          </w:p>
        </w:tc>
        <w:tc>
          <w:tcPr>
            <w:tcW w:w="2160" w:type="dxa"/>
          </w:tcPr>
          <w:p w14:paraId="0689D7B7" w14:textId="77777777" w:rsidR="006926E5" w:rsidRDefault="00000000">
            <w:r>
              <w:t>☐</w:t>
            </w:r>
          </w:p>
        </w:tc>
        <w:tc>
          <w:tcPr>
            <w:tcW w:w="2160" w:type="dxa"/>
          </w:tcPr>
          <w:p w14:paraId="71253C01" w14:textId="77777777" w:rsidR="006926E5" w:rsidRDefault="00000000">
            <w:r>
              <w:t>____________________________________________________________</w:t>
            </w:r>
          </w:p>
        </w:tc>
      </w:tr>
      <w:tr w:rsidR="006926E5" w14:paraId="6D55301D" w14:textId="77777777">
        <w:tc>
          <w:tcPr>
            <w:tcW w:w="2160" w:type="dxa"/>
          </w:tcPr>
          <w:p w14:paraId="763B82B4" w14:textId="77777777" w:rsidR="006926E5" w:rsidRPr="00E22F21" w:rsidRDefault="00000000">
            <w:pPr>
              <w:rPr>
                <w:lang w:val="de-DE"/>
              </w:rPr>
            </w:pPr>
            <w:r w:rsidRPr="00E22F21">
              <w:rPr>
                <w:lang w:val="de-DE"/>
              </w:rPr>
              <w:t>Werden Farben, Lacke, Klebstoffe, Lösungsmittel oder Stäube verwendet?</w:t>
            </w:r>
          </w:p>
        </w:tc>
        <w:tc>
          <w:tcPr>
            <w:tcW w:w="2160" w:type="dxa"/>
          </w:tcPr>
          <w:p w14:paraId="64122D39" w14:textId="77777777" w:rsidR="006926E5" w:rsidRDefault="00000000">
            <w:r>
              <w:t>☐</w:t>
            </w:r>
          </w:p>
        </w:tc>
        <w:tc>
          <w:tcPr>
            <w:tcW w:w="2160" w:type="dxa"/>
          </w:tcPr>
          <w:p w14:paraId="285DCB09" w14:textId="77777777" w:rsidR="006926E5" w:rsidRDefault="00000000">
            <w:r>
              <w:t>☐</w:t>
            </w:r>
          </w:p>
        </w:tc>
        <w:tc>
          <w:tcPr>
            <w:tcW w:w="2160" w:type="dxa"/>
          </w:tcPr>
          <w:p w14:paraId="3142DE41" w14:textId="77777777" w:rsidR="006926E5" w:rsidRDefault="00000000">
            <w:r>
              <w:t>____________________________________________________________</w:t>
            </w:r>
          </w:p>
        </w:tc>
      </w:tr>
      <w:tr w:rsidR="006926E5" w14:paraId="7E6AEDF0" w14:textId="77777777">
        <w:tc>
          <w:tcPr>
            <w:tcW w:w="2160" w:type="dxa"/>
          </w:tcPr>
          <w:p w14:paraId="7823B3D4" w14:textId="77777777" w:rsidR="006926E5" w:rsidRPr="00E22F21" w:rsidRDefault="00000000">
            <w:pPr>
              <w:rPr>
                <w:lang w:val="de-DE"/>
              </w:rPr>
            </w:pPr>
            <w:r w:rsidRPr="00E22F21">
              <w:rPr>
                <w:lang w:val="de-DE"/>
              </w:rPr>
              <w:t>Mehrarbeit über 8,5 Stunden pro Tag oder über 90 Stunden in der Doppelwoche?</w:t>
            </w:r>
          </w:p>
        </w:tc>
        <w:tc>
          <w:tcPr>
            <w:tcW w:w="2160" w:type="dxa"/>
          </w:tcPr>
          <w:p w14:paraId="0CB6D06B" w14:textId="77777777" w:rsidR="006926E5" w:rsidRDefault="00000000">
            <w:r>
              <w:t>☐</w:t>
            </w:r>
          </w:p>
        </w:tc>
        <w:tc>
          <w:tcPr>
            <w:tcW w:w="2160" w:type="dxa"/>
          </w:tcPr>
          <w:p w14:paraId="5C664AD9" w14:textId="77777777" w:rsidR="006926E5" w:rsidRDefault="00000000">
            <w:r>
              <w:t>☐</w:t>
            </w:r>
          </w:p>
        </w:tc>
        <w:tc>
          <w:tcPr>
            <w:tcW w:w="2160" w:type="dxa"/>
          </w:tcPr>
          <w:p w14:paraId="5B524697" w14:textId="77777777" w:rsidR="006926E5" w:rsidRDefault="00000000">
            <w:r>
              <w:t>____________________________________________________________</w:t>
            </w:r>
          </w:p>
        </w:tc>
      </w:tr>
      <w:tr w:rsidR="006926E5" w14:paraId="102A653F" w14:textId="77777777">
        <w:tc>
          <w:tcPr>
            <w:tcW w:w="2160" w:type="dxa"/>
          </w:tcPr>
          <w:p w14:paraId="6736FD48" w14:textId="77777777" w:rsidR="006926E5" w:rsidRDefault="00000000">
            <w:r>
              <w:t>Nacht-, Sonn- oder Feiertagsarbeit?</w:t>
            </w:r>
          </w:p>
        </w:tc>
        <w:tc>
          <w:tcPr>
            <w:tcW w:w="2160" w:type="dxa"/>
          </w:tcPr>
          <w:p w14:paraId="439F9EFA" w14:textId="77777777" w:rsidR="006926E5" w:rsidRDefault="00000000">
            <w:r>
              <w:t>☐</w:t>
            </w:r>
          </w:p>
        </w:tc>
        <w:tc>
          <w:tcPr>
            <w:tcW w:w="2160" w:type="dxa"/>
          </w:tcPr>
          <w:p w14:paraId="5DA2C545" w14:textId="77777777" w:rsidR="006926E5" w:rsidRDefault="00000000">
            <w:r>
              <w:t>☐</w:t>
            </w:r>
          </w:p>
        </w:tc>
        <w:tc>
          <w:tcPr>
            <w:tcW w:w="2160" w:type="dxa"/>
          </w:tcPr>
          <w:p w14:paraId="4876C9D9" w14:textId="77777777" w:rsidR="006926E5" w:rsidRDefault="00000000">
            <w:r>
              <w:t>____________________________________________________________</w:t>
            </w:r>
          </w:p>
        </w:tc>
      </w:tr>
      <w:tr w:rsidR="006926E5" w14:paraId="51180846" w14:textId="77777777">
        <w:tc>
          <w:tcPr>
            <w:tcW w:w="2160" w:type="dxa"/>
          </w:tcPr>
          <w:p w14:paraId="457AEC71" w14:textId="77777777" w:rsidR="006926E5" w:rsidRPr="00E22F21" w:rsidRDefault="00000000">
            <w:pPr>
              <w:rPr>
                <w:lang w:val="de-DE"/>
              </w:rPr>
            </w:pPr>
            <w:r w:rsidRPr="00E22F21">
              <w:rPr>
                <w:lang w:val="de-DE"/>
              </w:rPr>
              <w:t>Fehlen Ruheraum, Still- oder Abpumpmöglichkeiten?</w:t>
            </w:r>
          </w:p>
        </w:tc>
        <w:tc>
          <w:tcPr>
            <w:tcW w:w="2160" w:type="dxa"/>
          </w:tcPr>
          <w:p w14:paraId="17CD7AA1" w14:textId="77777777" w:rsidR="006926E5" w:rsidRDefault="00000000">
            <w:r>
              <w:t>☐</w:t>
            </w:r>
          </w:p>
        </w:tc>
        <w:tc>
          <w:tcPr>
            <w:tcW w:w="2160" w:type="dxa"/>
          </w:tcPr>
          <w:p w14:paraId="40E62238" w14:textId="77777777" w:rsidR="006926E5" w:rsidRDefault="00000000">
            <w:r>
              <w:t>☐</w:t>
            </w:r>
          </w:p>
        </w:tc>
        <w:tc>
          <w:tcPr>
            <w:tcW w:w="2160" w:type="dxa"/>
          </w:tcPr>
          <w:p w14:paraId="57BB8CDE" w14:textId="77777777" w:rsidR="006926E5" w:rsidRDefault="00000000">
            <w:r>
              <w:t>____________________________________________________________</w:t>
            </w:r>
          </w:p>
        </w:tc>
      </w:tr>
      <w:tr w:rsidR="006926E5" w14:paraId="13F8BD84" w14:textId="77777777">
        <w:tc>
          <w:tcPr>
            <w:tcW w:w="2160" w:type="dxa"/>
          </w:tcPr>
          <w:p w14:paraId="2202474A" w14:textId="77777777" w:rsidR="006926E5" w:rsidRPr="00E22F21" w:rsidRDefault="00000000">
            <w:pPr>
              <w:rPr>
                <w:lang w:val="de-DE"/>
              </w:rPr>
            </w:pPr>
            <w:r w:rsidRPr="00E22F21">
              <w:rPr>
                <w:lang w:val="de-DE"/>
              </w:rPr>
              <w:t>Besteht die Möglichkeit, den Arbeitsplatz jederzeit zu verlassen oder Hilfe zu erreichen?</w:t>
            </w:r>
          </w:p>
        </w:tc>
        <w:tc>
          <w:tcPr>
            <w:tcW w:w="2160" w:type="dxa"/>
          </w:tcPr>
          <w:p w14:paraId="4C759DE6" w14:textId="77777777" w:rsidR="006926E5" w:rsidRDefault="00000000">
            <w:r>
              <w:t>☐</w:t>
            </w:r>
          </w:p>
        </w:tc>
        <w:tc>
          <w:tcPr>
            <w:tcW w:w="2160" w:type="dxa"/>
          </w:tcPr>
          <w:p w14:paraId="57376D59" w14:textId="77777777" w:rsidR="006926E5" w:rsidRDefault="00000000">
            <w:r>
              <w:t>☐</w:t>
            </w:r>
          </w:p>
        </w:tc>
        <w:tc>
          <w:tcPr>
            <w:tcW w:w="2160" w:type="dxa"/>
          </w:tcPr>
          <w:p w14:paraId="046AE5A6" w14:textId="77777777" w:rsidR="006926E5" w:rsidRDefault="00000000">
            <w:r>
              <w:t>____________________________________________________________</w:t>
            </w:r>
          </w:p>
        </w:tc>
      </w:tr>
    </w:tbl>
    <w:p w14:paraId="72C41198" w14:textId="77777777" w:rsidR="00E22F21" w:rsidRDefault="00E22F21">
      <w:pPr>
        <w:pStyle w:val="berschrift2"/>
      </w:pPr>
      <w:r>
        <w:br/>
      </w:r>
    </w:p>
    <w:p w14:paraId="51CB88EA" w14:textId="77777777" w:rsidR="00E22F21" w:rsidRDefault="00E22F21">
      <w:pPr>
        <w:rPr>
          <w:rFonts w:asciiTheme="majorHAnsi" w:eastAsiaTheme="majorEastAsia" w:hAnsiTheme="majorHAnsi" w:cstheme="majorBidi"/>
          <w:b/>
          <w:bCs/>
          <w:color w:val="4F81BD" w:themeColor="accent1"/>
          <w:sz w:val="26"/>
          <w:szCs w:val="26"/>
        </w:rPr>
      </w:pPr>
      <w:r>
        <w:br w:type="page"/>
      </w:r>
    </w:p>
    <w:p w14:paraId="488B2ADF" w14:textId="66E3F219" w:rsidR="006926E5" w:rsidRPr="00E22F21" w:rsidRDefault="00000000">
      <w:pPr>
        <w:pStyle w:val="berschrift2"/>
        <w:rPr>
          <w:vanish/>
          <w:lang w:val="de-DE"/>
          <w:specVanish/>
        </w:rPr>
      </w:pPr>
      <w:r w:rsidRPr="00E22F21">
        <w:rPr>
          <w:lang w:val="de-DE"/>
        </w:rPr>
        <w:lastRenderedPageBreak/>
        <w:t>4. Festgelegte Maßnahmen</w:t>
      </w:r>
    </w:p>
    <w:p w14:paraId="1DF89683" w14:textId="1592CCB7" w:rsidR="006926E5" w:rsidRPr="00E22F21" w:rsidRDefault="00E22F21">
      <w:pPr>
        <w:rPr>
          <w:lang w:val="de-DE"/>
        </w:rPr>
      </w:pPr>
      <w:r>
        <w:rPr>
          <w:lang w:val="de-DE"/>
        </w:rPr>
        <w:t xml:space="preserve"> </w:t>
      </w:r>
      <w:r w:rsidR="00000000" w:rsidRPr="00E22F21">
        <w:rPr>
          <w:lang w:val="de-DE"/>
        </w:rPr>
        <w:t>Beschreiben Sie hier die konkreten Schutzmaßnahmen, die zur Vermeidung unverantwortbarer Gefährdungen ergriffen werden sollen:</w:t>
      </w:r>
    </w:p>
    <w:p w14:paraId="64B2EFD6" w14:textId="21421DDA" w:rsidR="006926E5" w:rsidRDefault="00000000">
      <w:r>
        <w:t>________________________________________________________________________________</w:t>
      </w:r>
    </w:p>
    <w:p w14:paraId="3FA7D330" w14:textId="77777777" w:rsidR="006926E5" w:rsidRPr="00E22F21" w:rsidRDefault="00000000">
      <w:pPr>
        <w:rPr>
          <w:lang w:val="de-DE"/>
        </w:rPr>
      </w:pPr>
      <w:r w:rsidRPr="00E22F21">
        <w:rPr>
          <w:lang w:val="de-DE"/>
        </w:rPr>
        <w:t>____________________________________________________________________________________</w:t>
      </w:r>
    </w:p>
    <w:p w14:paraId="245DA83D" w14:textId="77777777" w:rsidR="006926E5" w:rsidRPr="00E22F21" w:rsidRDefault="00000000">
      <w:pPr>
        <w:rPr>
          <w:lang w:val="de-DE"/>
        </w:rPr>
      </w:pPr>
      <w:r w:rsidRPr="00E22F21">
        <w:rPr>
          <w:lang w:val="de-DE"/>
        </w:rPr>
        <w:t>____________________________________________________________________________________</w:t>
      </w:r>
    </w:p>
    <w:p w14:paraId="380BF0CC" w14:textId="77777777" w:rsidR="006926E5" w:rsidRPr="00E22F21" w:rsidRDefault="00000000">
      <w:pPr>
        <w:pStyle w:val="berschrift2"/>
        <w:rPr>
          <w:lang w:val="de-DE"/>
        </w:rPr>
      </w:pPr>
      <w:r w:rsidRPr="00E22F21">
        <w:rPr>
          <w:lang w:val="de-DE"/>
        </w:rPr>
        <w:t>5. Ergebnis und Empfehlung der Gefährdungsbeurteilung</w:t>
      </w:r>
    </w:p>
    <w:p w14:paraId="3D218446" w14:textId="77777777" w:rsidR="006926E5" w:rsidRPr="00E22F21" w:rsidRDefault="00000000">
      <w:pPr>
        <w:rPr>
          <w:lang w:val="de-DE"/>
        </w:rPr>
      </w:pPr>
      <w:r w:rsidRPr="00E22F21">
        <w:rPr>
          <w:lang w:val="de-DE"/>
        </w:rPr>
        <w:t>☐ Eine Gefährdung liegt nicht vor. Der Arbeitsplatz kann beibehalten werden.</w:t>
      </w:r>
    </w:p>
    <w:p w14:paraId="49DC33D1" w14:textId="77777777" w:rsidR="006926E5" w:rsidRPr="00E22F21" w:rsidRDefault="00000000">
      <w:pPr>
        <w:rPr>
          <w:lang w:val="de-DE"/>
        </w:rPr>
      </w:pPr>
      <w:r w:rsidRPr="00E22F21">
        <w:rPr>
          <w:lang w:val="de-DE"/>
        </w:rPr>
        <w:t>☐ Eine Gefährdung ist nicht auszuschließen. Weiterarbeiten nur unter folgenden Bedingungen:</w:t>
      </w:r>
    </w:p>
    <w:p w14:paraId="1FBCB038" w14:textId="77777777" w:rsidR="006926E5" w:rsidRPr="00E22F21" w:rsidRDefault="00000000">
      <w:pPr>
        <w:rPr>
          <w:lang w:val="de-DE"/>
        </w:rPr>
      </w:pPr>
      <w:r w:rsidRPr="00E22F21">
        <w:rPr>
          <w:lang w:val="de-DE"/>
        </w:rPr>
        <w:t>☐ Die Umsetzung an einen geeigneten Arbeitsplatz wird empfohlen.</w:t>
      </w:r>
    </w:p>
    <w:p w14:paraId="24C11F46" w14:textId="77777777" w:rsidR="006926E5" w:rsidRPr="00E22F21" w:rsidRDefault="00000000">
      <w:pPr>
        <w:rPr>
          <w:lang w:val="de-DE"/>
        </w:rPr>
      </w:pPr>
      <w:r w:rsidRPr="00E22F21">
        <w:rPr>
          <w:lang w:val="de-DE"/>
        </w:rPr>
        <w:t>☐ Aufgrund der Gefährdung wird ein betriebliches Beschäftigungsverbot empfohlen.</w:t>
      </w:r>
    </w:p>
    <w:p w14:paraId="1FD98C7C" w14:textId="77777777" w:rsidR="006926E5" w:rsidRPr="00E22F21" w:rsidRDefault="00000000">
      <w:pPr>
        <w:pStyle w:val="berschrift2"/>
        <w:rPr>
          <w:lang w:val="de-DE"/>
        </w:rPr>
      </w:pPr>
      <w:r w:rsidRPr="00E22F21">
        <w:rPr>
          <w:lang w:val="de-DE"/>
        </w:rPr>
        <w:t>6. Information und Gespräch</w:t>
      </w:r>
    </w:p>
    <w:p w14:paraId="77EF3288" w14:textId="77777777" w:rsidR="006926E5" w:rsidRPr="00E22F21" w:rsidRDefault="00000000">
      <w:pPr>
        <w:rPr>
          <w:lang w:val="de-DE"/>
        </w:rPr>
      </w:pPr>
      <w:r w:rsidRPr="00E22F21">
        <w:rPr>
          <w:lang w:val="de-DE"/>
        </w:rPr>
        <w:t>Die betroffene Mitarbeiterin wurde über die Ergebnisse der Gefährdungsbeurteilung und die festgelegten Maßnahmen informiert. Es wurde ein Gespräch über weitere Anpassungen der Arbeitsbedingungen angeboten. Betriebsarzt und Betriebsrat wurden einbezogen, soweit erforderlich.</w:t>
      </w:r>
    </w:p>
    <w:p w14:paraId="2E72822B" w14:textId="77777777" w:rsidR="006926E5" w:rsidRPr="00E22F21" w:rsidRDefault="00000000">
      <w:pPr>
        <w:pStyle w:val="berschrift2"/>
        <w:rPr>
          <w:lang w:val="de-DE"/>
        </w:rPr>
      </w:pPr>
      <w:r w:rsidRPr="00E22F21">
        <w:rPr>
          <w:lang w:val="de-DE"/>
        </w:rPr>
        <w:t>7. Unterschriften</w:t>
      </w:r>
    </w:p>
    <w:p w14:paraId="79F881B6" w14:textId="77777777" w:rsidR="006926E5" w:rsidRPr="00E22F21" w:rsidRDefault="00000000">
      <w:pPr>
        <w:rPr>
          <w:lang w:val="de-DE"/>
        </w:rPr>
      </w:pPr>
      <w:r w:rsidRPr="00E22F21">
        <w:rPr>
          <w:lang w:val="de-DE"/>
        </w:rPr>
        <w:t>Ort, Datum:</w:t>
      </w:r>
    </w:p>
    <w:p w14:paraId="4D951801" w14:textId="77777777" w:rsidR="006926E5" w:rsidRDefault="00000000">
      <w:r>
        <w:t>____________________________________________________________________________________</w:t>
      </w:r>
    </w:p>
    <w:p w14:paraId="6BC6C5FD" w14:textId="77777777" w:rsidR="006926E5" w:rsidRDefault="00000000">
      <w:r>
        <w:t>Unterschrift Arbeitgeber:</w:t>
      </w:r>
    </w:p>
    <w:p w14:paraId="43A65CC4" w14:textId="77777777" w:rsidR="006926E5" w:rsidRDefault="00000000">
      <w:r>
        <w:t>____________________________________________________________________________________</w:t>
      </w:r>
    </w:p>
    <w:p w14:paraId="6041ADBB" w14:textId="77777777" w:rsidR="006926E5" w:rsidRDefault="00000000">
      <w:r>
        <w:t>Unterschrift Mitarbeiterin:</w:t>
      </w:r>
    </w:p>
    <w:p w14:paraId="52B2D9AA" w14:textId="77777777" w:rsidR="006926E5" w:rsidRDefault="00000000">
      <w:r>
        <w:t>____________________________________________________________________________________</w:t>
      </w:r>
    </w:p>
    <w:sectPr w:rsidR="006926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89777160">
    <w:abstractNumId w:val="8"/>
  </w:num>
  <w:num w:numId="2" w16cid:durableId="946616293">
    <w:abstractNumId w:val="6"/>
  </w:num>
  <w:num w:numId="3" w16cid:durableId="899052530">
    <w:abstractNumId w:val="5"/>
  </w:num>
  <w:num w:numId="4" w16cid:durableId="1465850403">
    <w:abstractNumId w:val="4"/>
  </w:num>
  <w:num w:numId="5" w16cid:durableId="63921138">
    <w:abstractNumId w:val="7"/>
  </w:num>
  <w:num w:numId="6" w16cid:durableId="46227590">
    <w:abstractNumId w:val="3"/>
  </w:num>
  <w:num w:numId="7" w16cid:durableId="1633633156">
    <w:abstractNumId w:val="2"/>
  </w:num>
  <w:num w:numId="8" w16cid:durableId="1966233445">
    <w:abstractNumId w:val="1"/>
  </w:num>
  <w:num w:numId="9" w16cid:durableId="1483543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3F56"/>
    <w:rsid w:val="0006063C"/>
    <w:rsid w:val="0015074B"/>
    <w:rsid w:val="0029639D"/>
    <w:rsid w:val="00326F90"/>
    <w:rsid w:val="00683651"/>
    <w:rsid w:val="006926E5"/>
    <w:rsid w:val="00AA1D8D"/>
    <w:rsid w:val="00B47730"/>
    <w:rsid w:val="00CB0664"/>
    <w:rsid w:val="00E22F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62555"/>
  <w14:defaultImageDpi w14:val="300"/>
  <w15:docId w15:val="{25CD683A-A561-4F23-BDA2-63141473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4465</Characters>
  <Application>Microsoft Office Word</Application>
  <DocSecurity>0</DocSecurity>
  <Lines>165</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Donato Muro</cp:lastModifiedBy>
  <cp:revision>3</cp:revision>
  <dcterms:created xsi:type="dcterms:W3CDTF">2013-12-23T23:15:00Z</dcterms:created>
  <dcterms:modified xsi:type="dcterms:W3CDTF">2026-03-08T10:15:00Z</dcterms:modified>
  <cp:category/>
</cp:coreProperties>
</file>