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0637" w14:textId="77777777" w:rsidR="00F90AE0" w:rsidRPr="00982421" w:rsidRDefault="001C0408">
      <w:pPr>
        <w:spacing w:after="60"/>
        <w:rPr>
          <w:lang w:val="de-DE"/>
        </w:rPr>
      </w:pPr>
      <w:r w:rsidRPr="00982421">
        <w:rPr>
          <w:b/>
          <w:color w:val="11467F"/>
          <w:sz w:val="44"/>
          <w:lang w:val="de-DE"/>
        </w:rPr>
        <w:t>Wallbox-Protokoll</w:t>
      </w:r>
    </w:p>
    <w:p w14:paraId="6CDA6C55" w14:textId="77777777" w:rsidR="00F90AE0" w:rsidRPr="00982421" w:rsidRDefault="001C0408">
      <w:pPr>
        <w:rPr>
          <w:lang w:val="de-DE"/>
        </w:rPr>
      </w:pPr>
      <w:r w:rsidRPr="00982421">
        <w:rPr>
          <w:i/>
          <w:color w:val="5A5A5A"/>
          <w:lang w:val="de-DE"/>
        </w:rPr>
        <w:t>Muster zur Prüfung von AC-Wallboxen / Ladepunkten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551"/>
      </w:tblGrid>
      <w:tr w:rsidR="00F90AE0" w14:paraId="12C32655" w14:textId="77777777">
        <w:trPr>
          <w:jc w:val="center"/>
        </w:trPr>
        <w:tc>
          <w:tcPr>
            <w:tcW w:w="226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7AD87E" w14:textId="77777777" w:rsidR="00F90AE0" w:rsidRDefault="001C0408">
            <w:pPr>
              <w:spacing w:after="0" w:line="240" w:lineRule="auto"/>
            </w:pPr>
            <w:proofErr w:type="spellStart"/>
            <w:r>
              <w:rPr>
                <w:b/>
                <w:color w:val="113F67"/>
                <w:sz w:val="18"/>
              </w:rPr>
              <w:t>Prüfanlass</w:t>
            </w:r>
            <w:proofErr w:type="spellEnd"/>
            <w:r>
              <w:rPr>
                <w:b/>
                <w:color w:val="113F67"/>
                <w:sz w:val="18"/>
              </w:rPr>
              <w:br/>
              <w:t>________________________________</w:t>
            </w:r>
          </w:p>
        </w:tc>
        <w:tc>
          <w:tcPr>
            <w:tcW w:w="226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D00490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Prüfdatum</w:t>
            </w:r>
            <w:r>
              <w:rPr>
                <w:b/>
                <w:color w:val="113F67"/>
                <w:sz w:val="18"/>
              </w:rPr>
              <w:br/>
              <w:t>________________________________</w:t>
            </w:r>
          </w:p>
        </w:tc>
        <w:tc>
          <w:tcPr>
            <w:tcW w:w="226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4BB0EE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Prüfintervall</w:t>
            </w:r>
            <w:r>
              <w:rPr>
                <w:b/>
                <w:color w:val="113F67"/>
                <w:sz w:val="18"/>
              </w:rPr>
              <w:br/>
              <w:t>________________________________</w:t>
            </w:r>
          </w:p>
        </w:tc>
        <w:tc>
          <w:tcPr>
            <w:tcW w:w="2551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CF38CE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Nächste Prüfung</w:t>
            </w:r>
            <w:r>
              <w:rPr>
                <w:b/>
                <w:color w:val="113F67"/>
                <w:sz w:val="18"/>
              </w:rPr>
              <w:br/>
            </w:r>
            <w:r>
              <w:rPr>
                <w:b/>
                <w:color w:val="113F67"/>
                <w:sz w:val="18"/>
              </w:rPr>
              <w:t>________________________________</w:t>
            </w:r>
          </w:p>
        </w:tc>
      </w:tr>
    </w:tbl>
    <w:p w14:paraId="63A25787" w14:textId="77777777" w:rsidR="00F90AE0" w:rsidRDefault="001C0408">
      <w:pPr>
        <w:spacing w:before="200" w:after="80"/>
      </w:pPr>
      <w:r>
        <w:rPr>
          <w:b/>
          <w:color w:val="11467F"/>
          <w:sz w:val="26"/>
        </w:rPr>
        <w:t>1. Allgemeine Angaben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061"/>
        <w:gridCol w:w="1814"/>
        <w:gridCol w:w="3061"/>
      </w:tblGrid>
      <w:tr w:rsidR="00F90AE0" w14:paraId="436C53D1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04CF46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Betreiber / Unternehmen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90AC96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39CF83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Anlagenstandort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DA7FF8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4F0DBFF6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D8432E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Gebäude / Bereich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9615C6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CE3383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Raum / Stellplatz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9ACF40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2B59D2DD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8A27FE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Hersteller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2D1D22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C35D5F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Modell / Typ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E1CBF3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29A2BE48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FB3ADC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Seriennummer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0DDAD8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9170E7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Inventarnummer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A51EF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</w:tbl>
    <w:p w14:paraId="636A98FC" w14:textId="77777777" w:rsidR="00F90AE0" w:rsidRDefault="001C0408">
      <w:pPr>
        <w:spacing w:before="200" w:after="80"/>
      </w:pPr>
      <w:r>
        <w:rPr>
          <w:b/>
          <w:color w:val="11467F"/>
          <w:sz w:val="26"/>
        </w:rPr>
        <w:t>2. Technische Daten der Wallbox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061"/>
        <w:gridCol w:w="1814"/>
        <w:gridCol w:w="3061"/>
      </w:tblGrid>
      <w:tr w:rsidR="00F90AE0" w14:paraId="53974651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7BEAAB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Netzform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E663E9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TN   ☐ TT   ☐ IT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93A78E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Bemessungsspannung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8FB81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3BCDD02F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716F29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Phasenanzahl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C25AA7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1-phasig   ☐ 3-phasig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1C7BBB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Bemessungsstrom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C37E36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07E6B731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B86A7F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Nennleistung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DA78A7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539BCD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Schutzart (IP)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8CC822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37FCB508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0E896D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RCD / Schutzkonzept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BADE08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Typ A   ☐ Typ B   ☐ RDC-DD   ☐ sonstiges: 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E4C508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Zuleitung abgesichert mit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677B94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50615977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B9CCB2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Lastmanagement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EEABDF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ja   ☐ nein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44505E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Kommunikation / Freigabe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CC157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</w:tbl>
    <w:p w14:paraId="41B20A24" w14:textId="77777777" w:rsidR="00F90AE0" w:rsidRDefault="001C0408">
      <w:pPr>
        <w:spacing w:before="200" w:after="80"/>
      </w:pPr>
      <w:r>
        <w:rPr>
          <w:b/>
          <w:color w:val="11467F"/>
          <w:sz w:val="26"/>
        </w:rPr>
        <w:t>3. Prüfgrundlagen</w:t>
      </w:r>
    </w:p>
    <w:p w14:paraId="663BCDBC" w14:textId="77777777" w:rsidR="00F90AE0" w:rsidRDefault="001C0408">
      <w:pPr>
        <w:spacing w:after="80"/>
      </w:pPr>
      <w:r>
        <w:rPr>
          <w:b/>
          <w:sz w:val="18"/>
        </w:rPr>
        <w:t xml:space="preserve">Zugrunde gelegte Regelwerke / Vorgaben: </w:t>
      </w:r>
      <w:r>
        <w:rPr>
          <w:sz w:val="18"/>
        </w:rPr>
        <w:t>☐</w:t>
      </w:r>
      <w:r>
        <w:rPr>
          <w:sz w:val="18"/>
        </w:rPr>
        <w:t xml:space="preserve"> BetrSichV    ☐ TRBS 1201    ☐ TRBS 1203    ☐ DGUV Vorschrift 3    ☐ DIN VDE 0105-100    ☐ DIN VDE 0100-722    ☐ Herstellerangaben</w:t>
      </w:r>
    </w:p>
    <w:p w14:paraId="1F508A27" w14:textId="77777777" w:rsidR="00F90AE0" w:rsidRDefault="001C0408">
      <w:pPr>
        <w:spacing w:before="200" w:after="80"/>
      </w:pPr>
      <w:r>
        <w:rPr>
          <w:b/>
          <w:color w:val="11467F"/>
          <w:sz w:val="26"/>
        </w:rPr>
        <w:t>4. Sichtprüfung</w:t>
      </w:r>
    </w:p>
    <w:tbl>
      <w:tblPr>
        <w:tblW w:w="8784" w:type="dxa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4921"/>
        <w:gridCol w:w="668"/>
        <w:gridCol w:w="360"/>
        <w:gridCol w:w="2835"/>
      </w:tblGrid>
      <w:tr w:rsidR="00F90AE0" w14:paraId="57C1C7A7" w14:textId="77777777" w:rsidTr="00982421">
        <w:trPr>
          <w:tblHeader/>
          <w:jc w:val="center"/>
        </w:trPr>
        <w:tc>
          <w:tcPr>
            <w:tcW w:w="4921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D0C060" w14:textId="77777777" w:rsidR="00F90AE0" w:rsidRDefault="001C0408">
            <w:pPr>
              <w:spacing w:after="0" w:line="240" w:lineRule="auto"/>
            </w:pPr>
            <w:proofErr w:type="spellStart"/>
            <w:r>
              <w:rPr>
                <w:b/>
                <w:color w:val="113F67"/>
                <w:sz w:val="18"/>
              </w:rPr>
              <w:t>Prüfpunkt</w:t>
            </w:r>
            <w:proofErr w:type="spellEnd"/>
          </w:p>
        </w:tc>
        <w:tc>
          <w:tcPr>
            <w:tcW w:w="66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710448" w14:textId="77777777" w:rsidR="00F90AE0" w:rsidRDefault="001C0408">
            <w:pPr>
              <w:spacing w:after="0" w:line="240" w:lineRule="auto"/>
              <w:jc w:val="center"/>
            </w:pPr>
            <w:r>
              <w:rPr>
                <w:b/>
                <w:color w:val="113F67"/>
                <w:sz w:val="18"/>
              </w:rPr>
              <w:t>i. O.</w:t>
            </w:r>
          </w:p>
        </w:tc>
        <w:tc>
          <w:tcPr>
            <w:tcW w:w="360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BE1D18" w14:textId="77777777" w:rsidR="00F90AE0" w:rsidRDefault="001C0408">
            <w:pPr>
              <w:spacing w:after="0" w:line="240" w:lineRule="auto"/>
              <w:jc w:val="center"/>
            </w:pPr>
            <w:r>
              <w:rPr>
                <w:b/>
                <w:color w:val="113F67"/>
                <w:sz w:val="18"/>
              </w:rPr>
              <w:t>n. i. O.</w:t>
            </w:r>
          </w:p>
        </w:tc>
        <w:tc>
          <w:tcPr>
            <w:tcW w:w="2835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6EDA84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Bemerkungen</w:t>
            </w:r>
          </w:p>
        </w:tc>
      </w:tr>
      <w:tr w:rsidR="00F90AE0" w14:paraId="2199C52C" w14:textId="77777777" w:rsidTr="00982421">
        <w:trPr>
          <w:jc w:val="center"/>
        </w:trPr>
        <w:tc>
          <w:tcPr>
            <w:tcW w:w="4921" w:type="dxa"/>
            <w:vAlign w:val="center"/>
          </w:tcPr>
          <w:p w14:paraId="4015395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Gehäuse / Abdeckung unbeschädigt</w:t>
            </w:r>
          </w:p>
        </w:tc>
        <w:tc>
          <w:tcPr>
            <w:tcW w:w="668" w:type="dxa"/>
            <w:vAlign w:val="center"/>
          </w:tcPr>
          <w:p w14:paraId="0946B3FA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360" w:type="dxa"/>
            <w:vAlign w:val="center"/>
          </w:tcPr>
          <w:p w14:paraId="787335B7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76E09AA6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353DA161" w14:textId="77777777" w:rsidTr="00982421">
        <w:trPr>
          <w:jc w:val="center"/>
        </w:trPr>
        <w:tc>
          <w:tcPr>
            <w:tcW w:w="4921" w:type="dxa"/>
            <w:vAlign w:val="center"/>
          </w:tcPr>
          <w:p w14:paraId="232DEDFF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Kennzeichnungen / Typenschild lesbar</w:t>
            </w:r>
          </w:p>
        </w:tc>
        <w:tc>
          <w:tcPr>
            <w:tcW w:w="668" w:type="dxa"/>
            <w:vAlign w:val="center"/>
          </w:tcPr>
          <w:p w14:paraId="34100E47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360" w:type="dxa"/>
            <w:vAlign w:val="center"/>
          </w:tcPr>
          <w:p w14:paraId="67008DEF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1B52095B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74E9B147" w14:textId="77777777" w:rsidTr="00982421">
        <w:trPr>
          <w:jc w:val="center"/>
        </w:trPr>
        <w:tc>
          <w:tcPr>
            <w:tcW w:w="4921" w:type="dxa"/>
            <w:vAlign w:val="center"/>
          </w:tcPr>
          <w:p w14:paraId="1864DE5B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Befestigung / Montage ordnungsgemäß</w:t>
            </w:r>
          </w:p>
        </w:tc>
        <w:tc>
          <w:tcPr>
            <w:tcW w:w="668" w:type="dxa"/>
            <w:vAlign w:val="center"/>
          </w:tcPr>
          <w:p w14:paraId="70B313E9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360" w:type="dxa"/>
            <w:vAlign w:val="center"/>
          </w:tcPr>
          <w:p w14:paraId="210FBD18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73D60779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6E3FBEC1" w14:textId="77777777" w:rsidTr="00982421">
        <w:trPr>
          <w:jc w:val="center"/>
        </w:trPr>
        <w:tc>
          <w:tcPr>
            <w:tcW w:w="4921" w:type="dxa"/>
            <w:vAlign w:val="center"/>
          </w:tcPr>
          <w:p w14:paraId="4442E89A" w14:textId="77777777" w:rsidR="00F90AE0" w:rsidRPr="00982421" w:rsidRDefault="001C0408">
            <w:pPr>
              <w:spacing w:after="0" w:line="240" w:lineRule="auto"/>
              <w:rPr>
                <w:lang w:val="de-DE"/>
              </w:rPr>
            </w:pPr>
            <w:r w:rsidRPr="00982421">
              <w:rPr>
                <w:color w:val="000000"/>
                <w:sz w:val="18"/>
                <w:lang w:val="de-DE"/>
              </w:rPr>
              <w:t>Anschlussraum sauber, keine losen Teile</w:t>
            </w:r>
          </w:p>
        </w:tc>
        <w:tc>
          <w:tcPr>
            <w:tcW w:w="668" w:type="dxa"/>
            <w:vAlign w:val="center"/>
          </w:tcPr>
          <w:p w14:paraId="55E246DE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360" w:type="dxa"/>
            <w:vAlign w:val="center"/>
          </w:tcPr>
          <w:p w14:paraId="64C59434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0AD37BC4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0E9A29F2" w14:textId="77777777" w:rsidTr="00982421">
        <w:trPr>
          <w:jc w:val="center"/>
        </w:trPr>
        <w:tc>
          <w:tcPr>
            <w:tcW w:w="4921" w:type="dxa"/>
            <w:vAlign w:val="center"/>
          </w:tcPr>
          <w:p w14:paraId="1E85E6E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Leitungseinführung / Zugentlastung i. O.</w:t>
            </w:r>
          </w:p>
        </w:tc>
        <w:tc>
          <w:tcPr>
            <w:tcW w:w="668" w:type="dxa"/>
            <w:vAlign w:val="center"/>
          </w:tcPr>
          <w:p w14:paraId="11F8F2D5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360" w:type="dxa"/>
            <w:vAlign w:val="center"/>
          </w:tcPr>
          <w:p w14:paraId="16889BF7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11D40A41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1A7C3BC4" w14:textId="77777777" w:rsidTr="00982421">
        <w:trPr>
          <w:jc w:val="center"/>
        </w:trPr>
        <w:tc>
          <w:tcPr>
            <w:tcW w:w="4921" w:type="dxa"/>
            <w:vAlign w:val="center"/>
          </w:tcPr>
          <w:p w14:paraId="4B47E395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Schutzleiteranschlüsse / Potentialausgleich vorhanden</w:t>
            </w:r>
          </w:p>
        </w:tc>
        <w:tc>
          <w:tcPr>
            <w:tcW w:w="668" w:type="dxa"/>
            <w:vAlign w:val="center"/>
          </w:tcPr>
          <w:p w14:paraId="1FF2AD96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360" w:type="dxa"/>
            <w:vAlign w:val="center"/>
          </w:tcPr>
          <w:p w14:paraId="3BFA20E5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05CCBD06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14C8FF25" w14:textId="77777777" w:rsidTr="00982421">
        <w:trPr>
          <w:jc w:val="center"/>
        </w:trPr>
        <w:tc>
          <w:tcPr>
            <w:tcW w:w="4921" w:type="dxa"/>
            <w:vAlign w:val="center"/>
          </w:tcPr>
          <w:p w14:paraId="2B0D849A" w14:textId="77777777" w:rsidR="00F90AE0" w:rsidRPr="00982421" w:rsidRDefault="001C0408">
            <w:pPr>
              <w:spacing w:after="0" w:line="240" w:lineRule="auto"/>
              <w:rPr>
                <w:lang w:val="de-DE"/>
              </w:rPr>
            </w:pPr>
            <w:r w:rsidRPr="00982421">
              <w:rPr>
                <w:color w:val="000000"/>
                <w:sz w:val="18"/>
                <w:lang w:val="de-DE"/>
              </w:rPr>
              <w:lastRenderedPageBreak/>
              <w:t>Steckvorrichtung / Buchse / Verriegelung optisch i. O.</w:t>
            </w:r>
          </w:p>
        </w:tc>
        <w:tc>
          <w:tcPr>
            <w:tcW w:w="668" w:type="dxa"/>
            <w:vAlign w:val="center"/>
          </w:tcPr>
          <w:p w14:paraId="40A4DCD7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360" w:type="dxa"/>
            <w:vAlign w:val="center"/>
          </w:tcPr>
          <w:p w14:paraId="0FB8F63B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45CAEBE8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422C1D2E" w14:textId="77777777" w:rsidTr="00982421">
        <w:trPr>
          <w:jc w:val="center"/>
        </w:trPr>
        <w:tc>
          <w:tcPr>
            <w:tcW w:w="4921" w:type="dxa"/>
            <w:vAlign w:val="center"/>
          </w:tcPr>
          <w:p w14:paraId="7DF0FC70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Anzeichen thermischer Überlastung / Verfärbungen</w:t>
            </w:r>
          </w:p>
        </w:tc>
        <w:tc>
          <w:tcPr>
            <w:tcW w:w="668" w:type="dxa"/>
            <w:vAlign w:val="center"/>
          </w:tcPr>
          <w:p w14:paraId="21115844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360" w:type="dxa"/>
            <w:vAlign w:val="center"/>
          </w:tcPr>
          <w:p w14:paraId="3173DAAE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449924F8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4129ECB8" w14:textId="77777777" w:rsidTr="00982421">
        <w:trPr>
          <w:jc w:val="center"/>
        </w:trPr>
        <w:tc>
          <w:tcPr>
            <w:tcW w:w="4921" w:type="dxa"/>
            <w:vAlign w:val="center"/>
          </w:tcPr>
          <w:p w14:paraId="31683472" w14:textId="77777777" w:rsidR="00F90AE0" w:rsidRPr="00982421" w:rsidRDefault="001C0408">
            <w:pPr>
              <w:spacing w:after="0" w:line="240" w:lineRule="auto"/>
              <w:rPr>
                <w:lang w:val="de-DE"/>
              </w:rPr>
            </w:pPr>
            <w:r w:rsidRPr="00982421">
              <w:rPr>
                <w:color w:val="000000"/>
                <w:sz w:val="18"/>
                <w:lang w:val="de-DE"/>
              </w:rPr>
              <w:t>Umgebungsbedingungen passend (Feuchte, mechanische Beanspruchung, IP)</w:t>
            </w:r>
          </w:p>
        </w:tc>
        <w:tc>
          <w:tcPr>
            <w:tcW w:w="668" w:type="dxa"/>
            <w:vAlign w:val="center"/>
          </w:tcPr>
          <w:p w14:paraId="05B0BEE0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360" w:type="dxa"/>
            <w:vAlign w:val="center"/>
          </w:tcPr>
          <w:p w14:paraId="68975976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114FE5A7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</w:tbl>
    <w:p w14:paraId="006B1967" w14:textId="77777777" w:rsidR="00F90AE0" w:rsidRDefault="00F90AE0"/>
    <w:p w14:paraId="27BA2DA1" w14:textId="77777777" w:rsidR="00F90AE0" w:rsidRDefault="001C0408">
      <w:pPr>
        <w:spacing w:before="200" w:after="80"/>
      </w:pPr>
      <w:r>
        <w:rPr>
          <w:b/>
          <w:color w:val="11467F"/>
          <w:sz w:val="26"/>
        </w:rPr>
        <w:t>5. Messungen</w:t>
      </w:r>
    </w:p>
    <w:tbl>
      <w:tblPr>
        <w:tblW w:w="11873" w:type="dxa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2674"/>
        <w:gridCol w:w="1729"/>
        <w:gridCol w:w="2085"/>
        <w:gridCol w:w="2324"/>
      </w:tblGrid>
      <w:tr w:rsidR="00F90AE0" w14:paraId="7BBBDBB3" w14:textId="77777777" w:rsidTr="00982421">
        <w:trPr>
          <w:tblHeader/>
          <w:jc w:val="center"/>
        </w:trPr>
        <w:tc>
          <w:tcPr>
            <w:tcW w:w="3061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754F95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Messgröße</w:t>
            </w:r>
          </w:p>
        </w:tc>
        <w:tc>
          <w:tcPr>
            <w:tcW w:w="2674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7AE128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Soll / Grenzwert</w:t>
            </w:r>
          </w:p>
        </w:tc>
        <w:tc>
          <w:tcPr>
            <w:tcW w:w="1729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1C8B72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Messwert</w:t>
            </w:r>
          </w:p>
        </w:tc>
        <w:tc>
          <w:tcPr>
            <w:tcW w:w="2085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1E5051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Ergebnis</w:t>
            </w:r>
          </w:p>
        </w:tc>
        <w:tc>
          <w:tcPr>
            <w:tcW w:w="2324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FC28F4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Bemerkungen</w:t>
            </w:r>
          </w:p>
        </w:tc>
      </w:tr>
      <w:tr w:rsidR="00F90AE0" w14:paraId="5C02763E" w14:textId="77777777" w:rsidTr="00982421">
        <w:trPr>
          <w:jc w:val="center"/>
        </w:trPr>
        <w:tc>
          <w:tcPr>
            <w:tcW w:w="3061" w:type="dxa"/>
            <w:vAlign w:val="center"/>
          </w:tcPr>
          <w:p w14:paraId="70E851AB" w14:textId="77777777" w:rsidR="00F90AE0" w:rsidRPr="00982421" w:rsidRDefault="001C0408">
            <w:pPr>
              <w:spacing w:after="0" w:line="240" w:lineRule="auto"/>
              <w:rPr>
                <w:lang w:val="de-DE"/>
              </w:rPr>
            </w:pPr>
            <w:r w:rsidRPr="00982421">
              <w:rPr>
                <w:color w:val="000000"/>
                <w:sz w:val="18"/>
                <w:lang w:val="de-DE"/>
              </w:rPr>
              <w:t>Spannung L-N / L-L</w:t>
            </w:r>
          </w:p>
        </w:tc>
        <w:tc>
          <w:tcPr>
            <w:tcW w:w="2674" w:type="dxa"/>
            <w:vAlign w:val="center"/>
          </w:tcPr>
          <w:p w14:paraId="1B91FFD7" w14:textId="77777777" w:rsidR="00F90AE0" w:rsidRDefault="001C0408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</w:rPr>
              <w:t>nach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Netzsystem</w:t>
            </w:r>
            <w:proofErr w:type="spellEnd"/>
          </w:p>
        </w:tc>
        <w:tc>
          <w:tcPr>
            <w:tcW w:w="1729" w:type="dxa"/>
            <w:vAlign w:val="center"/>
          </w:tcPr>
          <w:p w14:paraId="4B10922D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55C4B598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324" w:type="dxa"/>
            <w:vAlign w:val="center"/>
          </w:tcPr>
          <w:p w14:paraId="76775B9C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F90AE0" w14:paraId="2039C240" w14:textId="77777777" w:rsidTr="00982421">
        <w:trPr>
          <w:jc w:val="center"/>
        </w:trPr>
        <w:tc>
          <w:tcPr>
            <w:tcW w:w="3061" w:type="dxa"/>
            <w:vAlign w:val="center"/>
          </w:tcPr>
          <w:p w14:paraId="657F0B0D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Schutzleiterwiderstand</w:t>
            </w:r>
          </w:p>
        </w:tc>
        <w:tc>
          <w:tcPr>
            <w:tcW w:w="2674" w:type="dxa"/>
            <w:vAlign w:val="center"/>
          </w:tcPr>
          <w:p w14:paraId="55D7EC74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nach Leitungslänge / Anlagenteil</w:t>
            </w:r>
          </w:p>
        </w:tc>
        <w:tc>
          <w:tcPr>
            <w:tcW w:w="1729" w:type="dxa"/>
            <w:vAlign w:val="center"/>
          </w:tcPr>
          <w:p w14:paraId="57970C36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58BC46F0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324" w:type="dxa"/>
            <w:vAlign w:val="center"/>
          </w:tcPr>
          <w:p w14:paraId="49FA3E6D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F90AE0" w14:paraId="5D3384A2" w14:textId="77777777" w:rsidTr="00982421">
        <w:trPr>
          <w:jc w:val="center"/>
        </w:trPr>
        <w:tc>
          <w:tcPr>
            <w:tcW w:w="3061" w:type="dxa"/>
            <w:vAlign w:val="center"/>
          </w:tcPr>
          <w:p w14:paraId="62DDE53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Isolationswiderstand</w:t>
            </w:r>
          </w:p>
        </w:tc>
        <w:tc>
          <w:tcPr>
            <w:tcW w:w="2674" w:type="dxa"/>
            <w:vAlign w:val="center"/>
          </w:tcPr>
          <w:p w14:paraId="75B06D1D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29" w:type="dxa"/>
            <w:vAlign w:val="center"/>
          </w:tcPr>
          <w:p w14:paraId="0C56D977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7AE15B4E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324" w:type="dxa"/>
            <w:vAlign w:val="center"/>
          </w:tcPr>
          <w:p w14:paraId="3278BE91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F90AE0" w14:paraId="46513209" w14:textId="77777777" w:rsidTr="00982421">
        <w:trPr>
          <w:jc w:val="center"/>
        </w:trPr>
        <w:tc>
          <w:tcPr>
            <w:tcW w:w="3061" w:type="dxa"/>
            <w:vAlign w:val="center"/>
          </w:tcPr>
          <w:p w14:paraId="1C743164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Schleifenimpedanz / Netzimpedanz</w:t>
            </w:r>
          </w:p>
        </w:tc>
        <w:tc>
          <w:tcPr>
            <w:tcW w:w="2674" w:type="dxa"/>
            <w:vAlign w:val="center"/>
          </w:tcPr>
          <w:p w14:paraId="30978A71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29" w:type="dxa"/>
            <w:vAlign w:val="center"/>
          </w:tcPr>
          <w:p w14:paraId="40A6E4F9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5DAAE8B7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324" w:type="dxa"/>
            <w:vAlign w:val="center"/>
          </w:tcPr>
          <w:p w14:paraId="00AEA088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F90AE0" w14:paraId="35756DCB" w14:textId="77777777" w:rsidTr="00982421">
        <w:trPr>
          <w:jc w:val="center"/>
        </w:trPr>
        <w:tc>
          <w:tcPr>
            <w:tcW w:w="3061" w:type="dxa"/>
            <w:vAlign w:val="center"/>
          </w:tcPr>
          <w:p w14:paraId="33F958B1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RCD-Auslösestrom</w:t>
            </w:r>
          </w:p>
        </w:tc>
        <w:tc>
          <w:tcPr>
            <w:tcW w:w="2674" w:type="dxa"/>
            <w:vAlign w:val="center"/>
          </w:tcPr>
          <w:p w14:paraId="7FCC3FEF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29" w:type="dxa"/>
            <w:vAlign w:val="center"/>
          </w:tcPr>
          <w:p w14:paraId="59BDB885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5E5CBA87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324" w:type="dxa"/>
            <w:vAlign w:val="center"/>
          </w:tcPr>
          <w:p w14:paraId="266CC2AF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F90AE0" w14:paraId="765D86B1" w14:textId="77777777" w:rsidTr="00982421">
        <w:trPr>
          <w:jc w:val="center"/>
        </w:trPr>
        <w:tc>
          <w:tcPr>
            <w:tcW w:w="3061" w:type="dxa"/>
            <w:vAlign w:val="center"/>
          </w:tcPr>
          <w:p w14:paraId="7501E3C1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RCD-Auslösezeit</w:t>
            </w:r>
          </w:p>
        </w:tc>
        <w:tc>
          <w:tcPr>
            <w:tcW w:w="2674" w:type="dxa"/>
            <w:vAlign w:val="center"/>
          </w:tcPr>
          <w:p w14:paraId="648B493D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1729" w:type="dxa"/>
            <w:vAlign w:val="center"/>
          </w:tcPr>
          <w:p w14:paraId="4E85992D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76524263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324" w:type="dxa"/>
            <w:vAlign w:val="center"/>
          </w:tcPr>
          <w:p w14:paraId="4CC9D782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  <w:tr w:rsidR="00F90AE0" w14:paraId="209CC8C2" w14:textId="77777777" w:rsidTr="00982421">
        <w:trPr>
          <w:jc w:val="center"/>
        </w:trPr>
        <w:tc>
          <w:tcPr>
            <w:tcW w:w="3061" w:type="dxa"/>
            <w:vAlign w:val="center"/>
          </w:tcPr>
          <w:p w14:paraId="7D0526CA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CP-/PP-Signal / Kommunikation</w:t>
            </w:r>
          </w:p>
        </w:tc>
        <w:tc>
          <w:tcPr>
            <w:tcW w:w="2674" w:type="dxa"/>
            <w:vAlign w:val="center"/>
          </w:tcPr>
          <w:p w14:paraId="49AE0234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funktionsgerecht</w:t>
            </w:r>
          </w:p>
        </w:tc>
        <w:tc>
          <w:tcPr>
            <w:tcW w:w="1729" w:type="dxa"/>
            <w:vAlign w:val="center"/>
          </w:tcPr>
          <w:p w14:paraId="3397513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</w:t>
            </w:r>
          </w:p>
        </w:tc>
        <w:tc>
          <w:tcPr>
            <w:tcW w:w="2085" w:type="dxa"/>
            <w:vAlign w:val="center"/>
          </w:tcPr>
          <w:p w14:paraId="4F1494E2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☐</w:t>
            </w:r>
            <w:r>
              <w:rPr>
                <w:color w:val="000000"/>
                <w:sz w:val="18"/>
              </w:rPr>
              <w:t xml:space="preserve"> i. O. ☐ n. i. O.</w:t>
            </w:r>
          </w:p>
        </w:tc>
        <w:tc>
          <w:tcPr>
            <w:tcW w:w="2324" w:type="dxa"/>
            <w:vAlign w:val="center"/>
          </w:tcPr>
          <w:p w14:paraId="63A08860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</w:t>
            </w:r>
          </w:p>
        </w:tc>
      </w:tr>
    </w:tbl>
    <w:p w14:paraId="39CE73F3" w14:textId="77777777" w:rsidR="00F90AE0" w:rsidRDefault="001C0408">
      <w:pPr>
        <w:spacing w:before="200" w:after="80"/>
      </w:pPr>
      <w:r>
        <w:rPr>
          <w:b/>
          <w:color w:val="11467F"/>
          <w:sz w:val="26"/>
        </w:rPr>
        <w:t>6. Erproben / Funktionsprüfung</w:t>
      </w:r>
    </w:p>
    <w:tbl>
      <w:tblPr>
        <w:tblW w:w="9483" w:type="dxa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668"/>
        <w:gridCol w:w="878"/>
        <w:gridCol w:w="2835"/>
      </w:tblGrid>
      <w:tr w:rsidR="00F90AE0" w14:paraId="4A03D869" w14:textId="77777777" w:rsidTr="00982421">
        <w:trPr>
          <w:tblHeader/>
          <w:jc w:val="center"/>
        </w:trPr>
        <w:tc>
          <w:tcPr>
            <w:tcW w:w="5102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42F0F7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Prüfpunkt</w:t>
            </w:r>
          </w:p>
        </w:tc>
        <w:tc>
          <w:tcPr>
            <w:tcW w:w="66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231CB4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i. O.</w:t>
            </w:r>
          </w:p>
        </w:tc>
        <w:tc>
          <w:tcPr>
            <w:tcW w:w="878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111196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n. i. O.</w:t>
            </w:r>
          </w:p>
        </w:tc>
        <w:tc>
          <w:tcPr>
            <w:tcW w:w="2835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DC8C6D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Bemerkungen</w:t>
            </w:r>
          </w:p>
        </w:tc>
      </w:tr>
      <w:tr w:rsidR="00F90AE0" w14:paraId="7998D067" w14:textId="77777777" w:rsidTr="00982421">
        <w:trPr>
          <w:jc w:val="center"/>
        </w:trPr>
        <w:tc>
          <w:tcPr>
            <w:tcW w:w="5102" w:type="dxa"/>
            <w:vAlign w:val="center"/>
          </w:tcPr>
          <w:p w14:paraId="1092116F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Freigabe des Ladevorgangs</w:t>
            </w:r>
          </w:p>
        </w:tc>
        <w:tc>
          <w:tcPr>
            <w:tcW w:w="668" w:type="dxa"/>
            <w:vAlign w:val="center"/>
          </w:tcPr>
          <w:p w14:paraId="4EB38845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878" w:type="dxa"/>
            <w:vAlign w:val="center"/>
          </w:tcPr>
          <w:p w14:paraId="587F9AB4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325ECADA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1055F07C" w14:textId="77777777" w:rsidTr="00982421">
        <w:trPr>
          <w:jc w:val="center"/>
        </w:trPr>
        <w:tc>
          <w:tcPr>
            <w:tcW w:w="5102" w:type="dxa"/>
            <w:vAlign w:val="center"/>
          </w:tcPr>
          <w:p w14:paraId="767FFCFF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Ladestart / Ladestopp funktionsfähig</w:t>
            </w:r>
          </w:p>
        </w:tc>
        <w:tc>
          <w:tcPr>
            <w:tcW w:w="668" w:type="dxa"/>
            <w:vAlign w:val="center"/>
          </w:tcPr>
          <w:p w14:paraId="2719ACF6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878" w:type="dxa"/>
            <w:vAlign w:val="center"/>
          </w:tcPr>
          <w:p w14:paraId="1F0D299E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57025A7A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08820557" w14:textId="77777777" w:rsidTr="00982421">
        <w:trPr>
          <w:jc w:val="center"/>
        </w:trPr>
        <w:tc>
          <w:tcPr>
            <w:tcW w:w="5102" w:type="dxa"/>
            <w:vAlign w:val="center"/>
          </w:tcPr>
          <w:p w14:paraId="4BF789A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Verriegelung / Entriegelung funktionsfähig</w:t>
            </w:r>
          </w:p>
        </w:tc>
        <w:tc>
          <w:tcPr>
            <w:tcW w:w="668" w:type="dxa"/>
            <w:vAlign w:val="center"/>
          </w:tcPr>
          <w:p w14:paraId="7269C0BC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878" w:type="dxa"/>
            <w:vAlign w:val="center"/>
          </w:tcPr>
          <w:p w14:paraId="5E13D50C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39E104CD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278D2749" w14:textId="77777777" w:rsidTr="00982421">
        <w:trPr>
          <w:jc w:val="center"/>
        </w:trPr>
        <w:tc>
          <w:tcPr>
            <w:tcW w:w="5102" w:type="dxa"/>
            <w:vAlign w:val="center"/>
          </w:tcPr>
          <w:p w14:paraId="7F139E69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Melde- / Anzeigeelemente funktionsfähig</w:t>
            </w:r>
          </w:p>
        </w:tc>
        <w:tc>
          <w:tcPr>
            <w:tcW w:w="668" w:type="dxa"/>
            <w:vAlign w:val="center"/>
          </w:tcPr>
          <w:p w14:paraId="2EB1311C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878" w:type="dxa"/>
            <w:vAlign w:val="center"/>
          </w:tcPr>
          <w:p w14:paraId="5EB5C886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7EDAB636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3E7B23F0" w14:textId="77777777" w:rsidTr="00982421">
        <w:trPr>
          <w:jc w:val="center"/>
        </w:trPr>
        <w:tc>
          <w:tcPr>
            <w:tcW w:w="5102" w:type="dxa"/>
            <w:vAlign w:val="center"/>
          </w:tcPr>
          <w:p w14:paraId="6D28E41F" w14:textId="77777777" w:rsidR="00F90AE0" w:rsidRPr="00982421" w:rsidRDefault="001C0408">
            <w:pPr>
              <w:spacing w:after="0" w:line="240" w:lineRule="auto"/>
              <w:rPr>
                <w:lang w:val="de-DE"/>
              </w:rPr>
            </w:pPr>
            <w:r w:rsidRPr="00982421">
              <w:rPr>
                <w:color w:val="000000"/>
                <w:sz w:val="18"/>
                <w:lang w:val="de-DE"/>
              </w:rPr>
              <w:t>Abschaltung bei Fehler / Schutzfunktion wirksam</w:t>
            </w:r>
          </w:p>
        </w:tc>
        <w:tc>
          <w:tcPr>
            <w:tcW w:w="668" w:type="dxa"/>
            <w:vAlign w:val="center"/>
          </w:tcPr>
          <w:p w14:paraId="54C479D6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878" w:type="dxa"/>
            <w:vAlign w:val="center"/>
          </w:tcPr>
          <w:p w14:paraId="1082FB42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0BEDD7C4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21470D55" w14:textId="77777777" w:rsidTr="00982421">
        <w:trPr>
          <w:jc w:val="center"/>
        </w:trPr>
        <w:tc>
          <w:tcPr>
            <w:tcW w:w="5102" w:type="dxa"/>
            <w:vAlign w:val="center"/>
          </w:tcPr>
          <w:p w14:paraId="151E8EB3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Optional: Lastmanagement / Kommunikationsschnittstellen geprüft</w:t>
            </w:r>
          </w:p>
        </w:tc>
        <w:tc>
          <w:tcPr>
            <w:tcW w:w="668" w:type="dxa"/>
            <w:vAlign w:val="center"/>
          </w:tcPr>
          <w:p w14:paraId="50551AB4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878" w:type="dxa"/>
            <w:vAlign w:val="center"/>
          </w:tcPr>
          <w:p w14:paraId="6BEE55A3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☐</w:t>
            </w:r>
          </w:p>
        </w:tc>
        <w:tc>
          <w:tcPr>
            <w:tcW w:w="2835" w:type="dxa"/>
            <w:vAlign w:val="center"/>
          </w:tcPr>
          <w:p w14:paraId="31583DC9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</w:tbl>
    <w:p w14:paraId="3DD72A08" w14:textId="77777777" w:rsidR="00F90AE0" w:rsidRDefault="001C0408">
      <w:pPr>
        <w:spacing w:before="200" w:after="80"/>
      </w:pPr>
      <w:r>
        <w:rPr>
          <w:b/>
          <w:color w:val="11467F"/>
          <w:sz w:val="26"/>
        </w:rPr>
        <w:t>7. Festgestellte Mängel / Maßnahmen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6236"/>
        <w:gridCol w:w="2835"/>
      </w:tblGrid>
      <w:tr w:rsidR="00F90AE0" w14:paraId="4B285850" w14:textId="77777777">
        <w:trPr>
          <w:jc w:val="center"/>
        </w:trPr>
        <w:tc>
          <w:tcPr>
            <w:tcW w:w="907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743892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Nr.</w:t>
            </w:r>
          </w:p>
        </w:tc>
        <w:tc>
          <w:tcPr>
            <w:tcW w:w="6236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AAED57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Mangel / Abweichung</w:t>
            </w:r>
          </w:p>
        </w:tc>
        <w:tc>
          <w:tcPr>
            <w:tcW w:w="2835" w:type="dxa"/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5FF435" w14:textId="77777777" w:rsidR="00F90AE0" w:rsidRDefault="001C0408">
            <w:pPr>
              <w:spacing w:after="0" w:line="240" w:lineRule="auto"/>
            </w:pPr>
            <w:r>
              <w:rPr>
                <w:b/>
                <w:color w:val="113F67"/>
                <w:sz w:val="18"/>
              </w:rPr>
              <w:t>Maßnahme / Frist</w:t>
            </w:r>
          </w:p>
        </w:tc>
      </w:tr>
      <w:tr w:rsidR="00F90AE0" w14:paraId="1109E91F" w14:textId="77777777">
        <w:trPr>
          <w:jc w:val="center"/>
        </w:trPr>
        <w:tc>
          <w:tcPr>
            <w:tcW w:w="90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D0E4B4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E2BFF5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______________________________________________________________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EAE96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</w:t>
            </w:r>
          </w:p>
        </w:tc>
      </w:tr>
      <w:tr w:rsidR="00F90AE0" w14:paraId="693BFFFA" w14:textId="77777777">
        <w:trPr>
          <w:jc w:val="center"/>
        </w:trPr>
        <w:tc>
          <w:tcPr>
            <w:tcW w:w="90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40FAAA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DD32A3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______________________________________________________________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EC59C0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</w:t>
            </w:r>
          </w:p>
        </w:tc>
      </w:tr>
      <w:tr w:rsidR="00F90AE0" w14:paraId="1F8F9F11" w14:textId="77777777">
        <w:trPr>
          <w:jc w:val="center"/>
        </w:trPr>
        <w:tc>
          <w:tcPr>
            <w:tcW w:w="90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D802DF" w14:textId="77777777" w:rsidR="00F90AE0" w:rsidRDefault="001C040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62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F2F1D1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______________________________________________________________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33995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</w:t>
            </w:r>
          </w:p>
        </w:tc>
      </w:tr>
    </w:tbl>
    <w:p w14:paraId="63D60293" w14:textId="77777777" w:rsidR="00F90AE0" w:rsidRDefault="001C0408">
      <w:pPr>
        <w:spacing w:before="200" w:after="80"/>
      </w:pPr>
      <w:r>
        <w:rPr>
          <w:b/>
          <w:color w:val="11467F"/>
          <w:sz w:val="26"/>
        </w:rPr>
        <w:t>8. Gesamtbewertung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90AE0" w:rsidRPr="00982421" w14:paraId="7BC670A8" w14:textId="77777777">
        <w:trPr>
          <w:jc w:val="center"/>
        </w:trPr>
        <w:tc>
          <w:tcPr>
            <w:tcW w:w="2835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2DB279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lastRenderedPageBreak/>
              <w:t>Ergebnis</w:t>
            </w:r>
          </w:p>
        </w:tc>
        <w:tc>
          <w:tcPr>
            <w:tcW w:w="737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24831C" w14:textId="77777777" w:rsidR="00F90AE0" w:rsidRPr="00982421" w:rsidRDefault="001C0408">
            <w:pPr>
              <w:spacing w:after="0" w:line="240" w:lineRule="auto"/>
              <w:rPr>
                <w:lang w:val="de-DE"/>
              </w:rPr>
            </w:pPr>
            <w:r w:rsidRPr="00982421">
              <w:rPr>
                <w:color w:val="000000"/>
                <w:sz w:val="18"/>
                <w:lang w:val="de-DE"/>
              </w:rPr>
              <w:t>☐</w:t>
            </w:r>
            <w:r w:rsidRPr="00982421">
              <w:rPr>
                <w:color w:val="000000"/>
                <w:sz w:val="18"/>
                <w:lang w:val="de-DE"/>
              </w:rPr>
              <w:t xml:space="preserve"> bestanden / i. O.</w:t>
            </w:r>
            <w:r w:rsidRPr="00982421">
              <w:rPr>
                <w:color w:val="000000"/>
                <w:sz w:val="18"/>
                <w:lang w:val="de-DE"/>
              </w:rPr>
              <w:br/>
              <w:t>☐ mit Mängeln – eingeschränkt verwendbar</w:t>
            </w:r>
            <w:r w:rsidRPr="00982421">
              <w:rPr>
                <w:color w:val="000000"/>
                <w:sz w:val="18"/>
                <w:lang w:val="de-DE"/>
              </w:rPr>
              <w:br/>
              <w:t>☐ nicht bestanden / außer Betrieb nehmen</w:t>
            </w:r>
          </w:p>
        </w:tc>
      </w:tr>
      <w:tr w:rsidR="00F90AE0" w14:paraId="4794FA24" w14:textId="77777777">
        <w:trPr>
          <w:jc w:val="center"/>
        </w:trPr>
        <w:tc>
          <w:tcPr>
            <w:tcW w:w="2835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DCD2AC" w14:textId="77777777" w:rsidR="00F90AE0" w:rsidRDefault="001C0408">
            <w:pPr>
              <w:spacing w:after="0" w:line="240" w:lineRule="auto"/>
            </w:pPr>
            <w:proofErr w:type="spellStart"/>
            <w:r>
              <w:rPr>
                <w:b/>
                <w:color w:val="000000"/>
                <w:sz w:val="18"/>
              </w:rPr>
              <w:t>Empfehlung</w:t>
            </w:r>
            <w:proofErr w:type="spellEnd"/>
          </w:p>
        </w:tc>
        <w:tc>
          <w:tcPr>
            <w:tcW w:w="737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8ACADA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______________________________________________________________</w:t>
            </w:r>
            <w:r>
              <w:rPr>
                <w:color w:val="000000"/>
                <w:sz w:val="18"/>
              </w:rPr>
              <w:br/>
              <w:t>______________________________________________________________</w:t>
            </w:r>
          </w:p>
        </w:tc>
      </w:tr>
      <w:tr w:rsidR="00F90AE0" w14:paraId="3203AA7C" w14:textId="77777777">
        <w:trPr>
          <w:jc w:val="center"/>
        </w:trPr>
        <w:tc>
          <w:tcPr>
            <w:tcW w:w="2835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4D14F7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Nächste Prüffrist</w:t>
            </w:r>
          </w:p>
        </w:tc>
        <w:tc>
          <w:tcPr>
            <w:tcW w:w="737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2A120F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______________________________________________________________</w:t>
            </w:r>
          </w:p>
        </w:tc>
      </w:tr>
    </w:tbl>
    <w:p w14:paraId="51B01323" w14:textId="77777777" w:rsidR="00F90AE0" w:rsidRDefault="001C0408">
      <w:pPr>
        <w:spacing w:before="200" w:after="80"/>
      </w:pPr>
      <w:r>
        <w:rPr>
          <w:b/>
          <w:color w:val="11467F"/>
          <w:sz w:val="26"/>
        </w:rPr>
        <w:t>9. Prüferangaben / Unterschriften</w:t>
      </w:r>
    </w:p>
    <w:tbl>
      <w:tblPr>
        <w:tblW w:w="0" w:type="auto"/>
        <w:jc w:val="center"/>
        <w:tblBorders>
          <w:top w:val="single" w:sz="8" w:space="0" w:color="D9E2F2"/>
          <w:left w:val="single" w:sz="8" w:space="0" w:color="D9E2F2"/>
          <w:bottom w:val="single" w:sz="8" w:space="0" w:color="D9E2F2"/>
          <w:right w:val="single" w:sz="8" w:space="0" w:color="D9E2F2"/>
          <w:insideH w:val="single" w:sz="8" w:space="0" w:color="D9E2F2"/>
          <w:insideV w:val="single" w:sz="8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061"/>
        <w:gridCol w:w="1814"/>
        <w:gridCol w:w="3061"/>
      </w:tblGrid>
      <w:tr w:rsidR="00F90AE0" w14:paraId="7817092B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DB197A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Prüfer / befähigte Person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6D4F82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902789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Firma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498F9B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1BD6D9DD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C7AAFD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Messgerät / Typ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F762D5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9764B0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Kalibrierung bis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FE8F94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  <w:tr w:rsidR="00F90AE0" w14:paraId="1D359463" w14:textId="77777777">
        <w:trPr>
          <w:jc w:val="center"/>
        </w:trPr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70B680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Ort / Datum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15FD5B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  <w:tc>
          <w:tcPr>
            <w:tcW w:w="1814" w:type="dxa"/>
            <w:shd w:val="clear" w:color="auto" w:fill="F2F6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A55006" w14:textId="77777777" w:rsidR="00F90AE0" w:rsidRDefault="001C0408">
            <w:pPr>
              <w:spacing w:after="0" w:line="240" w:lineRule="auto"/>
            </w:pPr>
            <w:r>
              <w:rPr>
                <w:b/>
                <w:color w:val="000000"/>
                <w:sz w:val="18"/>
              </w:rPr>
              <w:t>Unterschrift</w:t>
            </w:r>
          </w:p>
        </w:tc>
        <w:tc>
          <w:tcPr>
            <w:tcW w:w="30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FB9FFE" w14:textId="77777777" w:rsidR="00F90AE0" w:rsidRDefault="001C0408">
            <w:pPr>
              <w:spacing w:after="0" w:line="240" w:lineRule="auto"/>
            </w:pPr>
            <w:r>
              <w:rPr>
                <w:color w:val="000000"/>
                <w:sz w:val="18"/>
              </w:rPr>
              <w:t>________________________________</w:t>
            </w:r>
          </w:p>
        </w:tc>
      </w:tr>
    </w:tbl>
    <w:p w14:paraId="2B8A6DE3" w14:textId="77777777" w:rsidR="00F90AE0" w:rsidRDefault="00F90AE0"/>
    <w:p w14:paraId="78A661B9" w14:textId="77777777" w:rsidR="00F90AE0" w:rsidRPr="00982421" w:rsidRDefault="001C0408">
      <w:pPr>
        <w:spacing w:before="160" w:after="0"/>
        <w:jc w:val="center"/>
        <w:rPr>
          <w:lang w:val="de-DE"/>
        </w:rPr>
      </w:pPr>
      <w:r w:rsidRPr="00982421">
        <w:rPr>
          <w:i/>
          <w:color w:val="5A5A5A"/>
          <w:sz w:val="16"/>
          <w:lang w:val="de-DE"/>
        </w:rPr>
        <w:t>Hinweis: Musterformular – vor Einsatz im Unternehmen an internes Prüfkonzept, Herstellerangaben und konkrete Prüfgrundlagen anpassen.</w:t>
      </w:r>
    </w:p>
    <w:sectPr w:rsidR="00F90AE0" w:rsidRPr="00982421" w:rsidSect="00034616">
      <w:headerReference w:type="default" r:id="rId8"/>
      <w:pgSz w:w="12240" w:h="15840"/>
      <w:pgMar w:top="907" w:right="907" w:bottom="85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1698" w14:textId="77777777" w:rsidR="001C0408" w:rsidRDefault="001C0408">
      <w:pPr>
        <w:spacing w:after="0" w:line="240" w:lineRule="auto"/>
      </w:pPr>
      <w:r>
        <w:separator/>
      </w:r>
    </w:p>
  </w:endnote>
  <w:endnote w:type="continuationSeparator" w:id="0">
    <w:p w14:paraId="10DEC9C7" w14:textId="77777777" w:rsidR="001C0408" w:rsidRDefault="001C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A663" w14:textId="77777777" w:rsidR="001C0408" w:rsidRDefault="001C0408">
      <w:pPr>
        <w:spacing w:after="0" w:line="240" w:lineRule="auto"/>
      </w:pPr>
      <w:r>
        <w:separator/>
      </w:r>
    </w:p>
  </w:footnote>
  <w:footnote w:type="continuationSeparator" w:id="0">
    <w:p w14:paraId="35287895" w14:textId="77777777" w:rsidR="001C0408" w:rsidRDefault="001C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DDD6" w14:textId="77777777" w:rsidR="00F90AE0" w:rsidRDefault="001C0408">
    <w:pPr>
      <w:pStyle w:val="Kopfzeile"/>
      <w:jc w:val="right"/>
    </w:pPr>
    <w:proofErr w:type="spellStart"/>
    <w:r>
      <w:rPr>
        <w:color w:val="6E6E6E"/>
        <w:sz w:val="16"/>
      </w:rPr>
      <w:t>Musterformular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82204">
    <w:abstractNumId w:val="8"/>
  </w:num>
  <w:num w:numId="2" w16cid:durableId="410467608">
    <w:abstractNumId w:val="6"/>
  </w:num>
  <w:num w:numId="3" w16cid:durableId="1707169982">
    <w:abstractNumId w:val="5"/>
  </w:num>
  <w:num w:numId="4" w16cid:durableId="838037072">
    <w:abstractNumId w:val="4"/>
  </w:num>
  <w:num w:numId="5" w16cid:durableId="578709263">
    <w:abstractNumId w:val="7"/>
  </w:num>
  <w:num w:numId="6" w16cid:durableId="1008677373">
    <w:abstractNumId w:val="3"/>
  </w:num>
  <w:num w:numId="7" w16cid:durableId="2109151083">
    <w:abstractNumId w:val="2"/>
  </w:num>
  <w:num w:numId="8" w16cid:durableId="983126653">
    <w:abstractNumId w:val="1"/>
  </w:num>
  <w:num w:numId="9" w16cid:durableId="187715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0408"/>
    <w:rsid w:val="0029639D"/>
    <w:rsid w:val="00326F90"/>
    <w:rsid w:val="00982421"/>
    <w:rsid w:val="00AA1D8D"/>
    <w:rsid w:val="00B47730"/>
    <w:rsid w:val="00CB0664"/>
    <w:rsid w:val="00F90AE0"/>
    <w:rsid w:val="00FC693F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7456D1D-BABA-4C4B-8A9F-EE8F7A37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4332</Characters>
  <Application>Microsoft Office Word</Application>
  <DocSecurity>0</DocSecurity>
  <Lines>270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Wallbox-Protokoll – Musterformular</dc:title>
  <dc:subject>Prüfprotokoll</dc:subject>
  <dc:creator>OpenAI</dc:creator>
  <cp:keywords/>
  <dc:description>generated by python-docx</dc:description>
  <cp:lastModifiedBy>Donato Muro</cp:lastModifiedBy>
  <cp:revision>2</cp:revision>
  <dcterms:created xsi:type="dcterms:W3CDTF">2013-12-23T23:15:00Z</dcterms:created>
  <dcterms:modified xsi:type="dcterms:W3CDTF">2026-03-17T13:47:00Z</dcterms:modified>
  <cp:category/>
</cp:coreProperties>
</file>