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CE21" w14:textId="77777777" w:rsidR="00DF7D5C" w:rsidRPr="00E65277" w:rsidRDefault="00000000">
      <w:pPr>
        <w:rPr>
          <w:lang w:val="de-DE"/>
        </w:rPr>
      </w:pPr>
      <w:r w:rsidRPr="00E65277">
        <w:rPr>
          <w:b/>
          <w:color w:val="1F4E79"/>
          <w:sz w:val="40"/>
          <w:lang w:val="de-DE"/>
        </w:rPr>
        <w:t>Muster‑Prüfprotokoll (Prüfergebnis) – Hebebühnen &amp; Hubtische</w:t>
      </w:r>
    </w:p>
    <w:p w14:paraId="7F5EAD23" w14:textId="77777777" w:rsidR="00DF7D5C" w:rsidRPr="00E65277" w:rsidRDefault="00000000">
      <w:pPr>
        <w:rPr>
          <w:lang w:val="de-DE"/>
        </w:rPr>
      </w:pPr>
      <w:r w:rsidRPr="00E65277">
        <w:rPr>
          <w:color w:val="444444"/>
          <w:sz w:val="24"/>
          <w:lang w:val="de-DE"/>
        </w:rPr>
        <w:t>Vorlage für Prüfungen vor Inbetriebnahme, wiederkehrende und außerordentliche Prüfungen</w:t>
      </w:r>
    </w:p>
    <w:p w14:paraId="6E252028" w14:textId="77777777" w:rsidR="00DF7D5C" w:rsidRDefault="00000000">
      <w:r>
        <w:rPr>
          <w:color w:val="666666"/>
          <w:sz w:val="18"/>
        </w:rPr>
        <w:t>Version 1.0 | Stand: 2026-03-19</w:t>
      </w:r>
    </w:p>
    <w:p w14:paraId="214F95E5" w14:textId="77777777" w:rsidR="00DF7D5C" w:rsidRDefault="00DF7D5C"/>
    <w:p w14:paraId="0536334F" w14:textId="77777777" w:rsidR="00DF7D5C" w:rsidRDefault="00000000">
      <w:pPr>
        <w:pStyle w:val="berschrift2"/>
      </w:pPr>
      <w:r>
        <w:t>1. Angaben zum Arbeitsmittel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685"/>
        <w:gridCol w:w="2268"/>
        <w:gridCol w:w="3685"/>
      </w:tblGrid>
      <w:tr w:rsidR="00DF7D5C" w14:paraId="7213F948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5B0B42" w14:textId="77777777" w:rsidR="00DF7D5C" w:rsidRDefault="00000000">
            <w:r>
              <w:rPr>
                <w:b/>
              </w:rPr>
              <w:t>Kunde / Standort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CBA73D" w14:textId="77777777" w:rsidR="00DF7D5C" w:rsidRDefault="00DF7D5C"/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DB94D8" w14:textId="77777777" w:rsidR="00DF7D5C" w:rsidRDefault="00000000">
            <w:r>
              <w:rPr>
                <w:b/>
              </w:rPr>
              <w:t>Arbeitsmitteltyp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E9F975" w14:textId="77777777" w:rsidR="00DF7D5C" w:rsidRDefault="00000000">
            <w:r>
              <w:t>☐ Fahrzeughebebühne (EN 1493)  ☐ Hubtisch (EN 1570‑1/‑2)</w:t>
            </w:r>
          </w:p>
        </w:tc>
      </w:tr>
      <w:tr w:rsidR="00DF7D5C" w14:paraId="65621E97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4F420F" w14:textId="77777777" w:rsidR="00DF7D5C" w:rsidRDefault="00000000">
            <w:r>
              <w:rPr>
                <w:b/>
              </w:rPr>
              <w:t>Hersteller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A5F984" w14:textId="77777777" w:rsidR="00DF7D5C" w:rsidRDefault="00DF7D5C"/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61FC0D" w14:textId="77777777" w:rsidR="00DF7D5C" w:rsidRDefault="00000000">
            <w:r>
              <w:rPr>
                <w:b/>
              </w:rPr>
              <w:t>Bezeichnung / Typ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0F2097" w14:textId="77777777" w:rsidR="00DF7D5C" w:rsidRDefault="00DF7D5C"/>
        </w:tc>
      </w:tr>
      <w:tr w:rsidR="00DF7D5C" w14:paraId="52B2E22C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3C699D" w14:textId="77777777" w:rsidR="00DF7D5C" w:rsidRDefault="00000000">
            <w:r>
              <w:rPr>
                <w:b/>
              </w:rPr>
              <w:t>Fabrik-/Serien-Nr.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AC6EF3" w14:textId="77777777" w:rsidR="00DF7D5C" w:rsidRDefault="00DF7D5C"/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291B9E" w14:textId="77777777" w:rsidR="00DF7D5C" w:rsidRDefault="00000000">
            <w:r>
              <w:rPr>
                <w:b/>
              </w:rPr>
              <w:t>Baujahr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158598" w14:textId="77777777" w:rsidR="00DF7D5C" w:rsidRDefault="00DF7D5C"/>
        </w:tc>
      </w:tr>
      <w:tr w:rsidR="00DF7D5C" w14:paraId="374BA8BA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9B968A" w14:textId="77777777" w:rsidR="00DF7D5C" w:rsidRDefault="00000000">
            <w:r>
              <w:rPr>
                <w:b/>
              </w:rPr>
              <w:t>Tragfähigkeit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EAFCD4" w14:textId="77777777" w:rsidR="00DF7D5C" w:rsidRDefault="00DF7D5C"/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F242E8" w14:textId="77777777" w:rsidR="00DF7D5C" w:rsidRDefault="00000000">
            <w:r>
              <w:rPr>
                <w:b/>
              </w:rPr>
              <w:t>zul. Lastverteilung (falls relevant)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FD9BB7" w14:textId="77777777" w:rsidR="00DF7D5C" w:rsidRDefault="00DF7D5C"/>
        </w:tc>
      </w:tr>
      <w:tr w:rsidR="00DF7D5C" w14:paraId="1F2F1AB0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94BAF7" w14:textId="77777777" w:rsidR="00DF7D5C" w:rsidRDefault="00000000">
            <w:r>
              <w:rPr>
                <w:b/>
              </w:rPr>
              <w:t>Ort (Aufstellplatz)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D575F1" w14:textId="77777777" w:rsidR="00DF7D5C" w:rsidRDefault="00DF7D5C"/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1A5AB8" w14:textId="77777777" w:rsidR="00DF7D5C" w:rsidRDefault="00000000">
            <w:r>
              <w:rPr>
                <w:b/>
              </w:rPr>
              <w:t>Datum Inbetriebnahme (falls bekannt)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171936" w14:textId="77777777" w:rsidR="00DF7D5C" w:rsidRDefault="00DF7D5C"/>
        </w:tc>
      </w:tr>
      <w:tr w:rsidR="00DF7D5C" w14:paraId="274CB5E6" w14:textId="77777777">
        <w:trPr>
          <w:jc w:val="center"/>
        </w:trPr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1FA541" w14:textId="77777777" w:rsidR="00DF7D5C" w:rsidRDefault="00000000">
            <w:r>
              <w:rPr>
                <w:b/>
              </w:rPr>
              <w:t>Prüfbuch vorhanden?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13AE37" w14:textId="77777777" w:rsidR="00DF7D5C" w:rsidRDefault="00000000">
            <w:r>
              <w:t>☐ ja  ☐ nein</w:t>
            </w:r>
          </w:p>
        </w:tc>
        <w:tc>
          <w:tcPr>
            <w:tcW w:w="2268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0F5AB4" w14:textId="77777777" w:rsidR="00DF7D5C" w:rsidRDefault="00000000">
            <w:r>
              <w:rPr>
                <w:b/>
              </w:rPr>
              <w:t>Betriebsanleitung vorhanden?</w:t>
            </w:r>
          </w:p>
        </w:tc>
        <w:tc>
          <w:tcPr>
            <w:tcW w:w="368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17ACCC" w14:textId="77777777" w:rsidR="00DF7D5C" w:rsidRDefault="00000000">
            <w:r>
              <w:t>☐ ja  ☐ nein</w:t>
            </w:r>
          </w:p>
        </w:tc>
      </w:tr>
    </w:tbl>
    <w:p w14:paraId="44EAFD57" w14:textId="77777777" w:rsidR="00DF7D5C" w:rsidRDefault="00DF7D5C"/>
    <w:p w14:paraId="0605D058" w14:textId="77777777" w:rsidR="00DF7D5C" w:rsidRDefault="00000000">
      <w:pPr>
        <w:pStyle w:val="berschrift2"/>
      </w:pPr>
      <w:r>
        <w:t>2. Art / Anlass der Prüfung</w:t>
      </w:r>
    </w:p>
    <w:p w14:paraId="28167C5D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Prüfung vor der ersten Inbetriebnahme (wenn Sicherheit von Montagebedingungen abhängt)</w:t>
      </w:r>
    </w:p>
    <w:p w14:paraId="01ADBEB3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Wiederkehrende Prüfung (regelmäßig)</w:t>
      </w:r>
    </w:p>
    <w:p w14:paraId="01799460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Außerordentliche Prüfung (z. B. nach Änderungen / wesentlichen Instandsetzungen / Ereignissen)</w:t>
      </w:r>
    </w:p>
    <w:p w14:paraId="303DD4F6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Nachprüfung (z. B. nach Mängelbeseitigung)</w:t>
      </w:r>
    </w:p>
    <w:p w14:paraId="4F1FA0AD" w14:textId="77777777" w:rsidR="00DF7D5C" w:rsidRPr="00E65277" w:rsidRDefault="00DF7D5C">
      <w:pPr>
        <w:rPr>
          <w:lang w:val="de-DE"/>
        </w:rPr>
      </w:pPr>
    </w:p>
    <w:p w14:paraId="0B63E634" w14:textId="77777777" w:rsidR="00DF7D5C" w:rsidRPr="00E65277" w:rsidRDefault="00000000">
      <w:pPr>
        <w:pStyle w:val="berschrift2"/>
        <w:rPr>
          <w:lang w:val="de-DE"/>
        </w:rPr>
      </w:pPr>
      <w:r w:rsidRPr="00E65277">
        <w:rPr>
          <w:lang w:val="de-DE"/>
        </w:rPr>
        <w:t>3. Umfang der Prüfung (Datum und Umfang; ausstehende Teilprüfungen)</w:t>
      </w:r>
    </w:p>
    <w:p w14:paraId="1283107E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Durchgeführte Prüfbestandteile:</w:t>
      </w:r>
    </w:p>
    <w:p w14:paraId="491C5CB5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Dokumentationsprüfung (</w:t>
      </w:r>
      <w:proofErr w:type="spellStart"/>
      <w:r w:rsidRPr="00E65277">
        <w:rPr>
          <w:lang w:val="de-DE"/>
        </w:rPr>
        <w:t>Prüfbuch</w:t>
      </w:r>
      <w:proofErr w:type="spellEnd"/>
      <w:r w:rsidRPr="00E65277">
        <w:rPr>
          <w:lang w:val="de-DE"/>
        </w:rPr>
        <w:t>/Identität, Unterlagen, Angaben/ Kennzeichnungen)</w:t>
      </w:r>
    </w:p>
    <w:p w14:paraId="601D68AA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Sichtprüfung (Zustand Bauteile/Einrichtungen; Änderungen; Korrosion/Verschleiß/Beschädigungen)</w:t>
      </w:r>
    </w:p>
    <w:p w14:paraId="63452496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☐ Funktionsprüfung (Bewegungen, Stellteile, Notfunktionen, Sicherheitseinrichtungen)</w:t>
      </w:r>
    </w:p>
    <w:p w14:paraId="6E997EBB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lastRenderedPageBreak/>
        <w:t>☐ Prüfung Sicherheitseinrichtungen und Bremsen (Vollständigkeit/Wirksamkeit)</w:t>
      </w:r>
    </w:p>
    <w:p w14:paraId="119FCFE3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 xml:space="preserve">☐ </w:t>
      </w:r>
      <w:proofErr w:type="spellStart"/>
      <w:r w:rsidRPr="00E65277">
        <w:rPr>
          <w:lang w:val="de-DE"/>
        </w:rPr>
        <w:t>Funktions</w:t>
      </w:r>
      <w:proofErr w:type="spellEnd"/>
      <w:r w:rsidRPr="00E65277">
        <w:rPr>
          <w:lang w:val="de-DE"/>
        </w:rPr>
        <w:t>‑/Bremsprobe mit Last (Prüflast nahe höchstzulässige Tragfähigkeit)</w:t>
      </w:r>
    </w:p>
    <w:p w14:paraId="3AF6E5FF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Noch ausstehende Teilprüfungen (falls zutreffend):</w:t>
      </w:r>
    </w:p>
    <w:p w14:paraId="2CE239C2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_____________________________________________________________________________________</w:t>
      </w:r>
    </w:p>
    <w:p w14:paraId="7DCEA44F" w14:textId="77777777" w:rsidR="00DF7D5C" w:rsidRPr="00E65277" w:rsidRDefault="00DF7D5C">
      <w:pPr>
        <w:rPr>
          <w:lang w:val="de-DE"/>
        </w:rPr>
      </w:pPr>
    </w:p>
    <w:p w14:paraId="7B826CEC" w14:textId="77777777" w:rsidR="00DF7D5C" w:rsidRPr="00E65277" w:rsidRDefault="00000000">
      <w:pPr>
        <w:pStyle w:val="berschrift2"/>
        <w:rPr>
          <w:lang w:val="de-DE"/>
        </w:rPr>
      </w:pPr>
      <w:r w:rsidRPr="00E65277">
        <w:rPr>
          <w:lang w:val="de-DE"/>
        </w:rPr>
        <w:t>4. Prüfergebnis (Ergebnis der Prüfung; festgestellte Mängel; Bedenken ja/nein)</w:t>
      </w:r>
    </w:p>
    <w:p w14:paraId="55998E3F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Beurteilung: ☐ Der Inbetriebnahme / dem Weiterbetrieb stehen keine Bedenken entgegen.</w:t>
      </w:r>
    </w:p>
    <w:p w14:paraId="7EF2F21B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 xml:space="preserve">              ☐ Der Inbetriebnahme / dem Weiterbetrieb stehen Bedenken entgegen (siehe Mängelliste / Maßnahmen).</w:t>
      </w:r>
    </w:p>
    <w:p w14:paraId="493EF33D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Einschränkungen / Auflagen (falls zutreffend):</w:t>
      </w:r>
    </w:p>
    <w:p w14:paraId="0F0647B3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_____________________________________________________________________________________</w:t>
      </w:r>
    </w:p>
    <w:p w14:paraId="7EF95E03" w14:textId="77777777" w:rsidR="00DF7D5C" w:rsidRPr="00E65277" w:rsidRDefault="00DF7D5C">
      <w:pPr>
        <w:rPr>
          <w:lang w:val="de-DE"/>
        </w:rPr>
      </w:pPr>
    </w:p>
    <w:p w14:paraId="3F989DF0" w14:textId="77777777" w:rsidR="00DF7D5C" w:rsidRPr="00E65277" w:rsidRDefault="00000000">
      <w:pPr>
        <w:pStyle w:val="berschrift2"/>
        <w:rPr>
          <w:lang w:val="de-DE"/>
        </w:rPr>
      </w:pPr>
      <w:r w:rsidRPr="00E65277">
        <w:rPr>
          <w:lang w:val="de-DE"/>
        </w:rPr>
        <w:t>5. Festgestellte Mängel und Maßnahmen</w:t>
      </w:r>
    </w:p>
    <w:tbl>
      <w:tblPr>
        <w:tblStyle w:val="Tabellenraster"/>
        <w:tblW w:w="1186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701"/>
        <w:gridCol w:w="2398"/>
        <w:gridCol w:w="1843"/>
        <w:gridCol w:w="850"/>
        <w:gridCol w:w="1134"/>
        <w:gridCol w:w="1560"/>
        <w:gridCol w:w="1134"/>
      </w:tblGrid>
      <w:tr w:rsidR="00DF7D5C" w14:paraId="281D648E" w14:textId="77777777" w:rsidTr="00E65277">
        <w:trPr>
          <w:jc w:val="center"/>
        </w:trPr>
        <w:tc>
          <w:tcPr>
            <w:tcW w:w="1246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EFDBF9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1701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D6CCD9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Bauteil / Bereich</w:t>
            </w:r>
          </w:p>
        </w:tc>
        <w:tc>
          <w:tcPr>
            <w:tcW w:w="2398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7DA886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Feststellung / Mangelbeschreibung</w:t>
            </w:r>
          </w:p>
        </w:tc>
        <w:tc>
          <w:tcPr>
            <w:tcW w:w="1843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B71B15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Bewertung (Bedenken?)</w:t>
            </w:r>
          </w:p>
        </w:tc>
        <w:tc>
          <w:tcPr>
            <w:tcW w:w="850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96DEE1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Maßnahme</w:t>
            </w:r>
          </w:p>
        </w:tc>
        <w:tc>
          <w:tcPr>
            <w:tcW w:w="1134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F126F1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Frist</w:t>
            </w:r>
          </w:p>
        </w:tc>
        <w:tc>
          <w:tcPr>
            <w:tcW w:w="1560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6FD725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Nachprüfung nötig?</w:t>
            </w:r>
          </w:p>
        </w:tc>
        <w:tc>
          <w:tcPr>
            <w:tcW w:w="1134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9DA05A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Status/Datum</w:t>
            </w:r>
          </w:p>
        </w:tc>
      </w:tr>
      <w:tr w:rsidR="00DF7D5C" w14:paraId="2B0E7BE1" w14:textId="77777777" w:rsidTr="00E65277">
        <w:trPr>
          <w:jc w:val="center"/>
        </w:trPr>
        <w:tc>
          <w:tcPr>
            <w:tcW w:w="1246" w:type="dxa"/>
          </w:tcPr>
          <w:p w14:paraId="0AA7567C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50AD7DAE" w14:textId="77777777" w:rsidR="00DF7D5C" w:rsidRDefault="00DF7D5C"/>
        </w:tc>
        <w:tc>
          <w:tcPr>
            <w:tcW w:w="2398" w:type="dxa"/>
          </w:tcPr>
          <w:p w14:paraId="2ABB639D" w14:textId="77777777" w:rsidR="00DF7D5C" w:rsidRDefault="00DF7D5C"/>
        </w:tc>
        <w:tc>
          <w:tcPr>
            <w:tcW w:w="1843" w:type="dxa"/>
          </w:tcPr>
          <w:p w14:paraId="71E94AFC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1DEE944B" w14:textId="77777777" w:rsidR="00DF7D5C" w:rsidRDefault="00DF7D5C"/>
        </w:tc>
        <w:tc>
          <w:tcPr>
            <w:tcW w:w="1134" w:type="dxa"/>
          </w:tcPr>
          <w:p w14:paraId="64BBC6B4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12C2CFD8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56AC4CE3" w14:textId="77777777" w:rsidR="00DF7D5C" w:rsidRDefault="00DF7D5C"/>
        </w:tc>
      </w:tr>
      <w:tr w:rsidR="00DF7D5C" w14:paraId="17B3029E" w14:textId="77777777" w:rsidTr="00E65277">
        <w:trPr>
          <w:jc w:val="center"/>
        </w:trPr>
        <w:tc>
          <w:tcPr>
            <w:tcW w:w="1246" w:type="dxa"/>
          </w:tcPr>
          <w:p w14:paraId="65B3314A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2676D9D2" w14:textId="77777777" w:rsidR="00DF7D5C" w:rsidRDefault="00DF7D5C"/>
        </w:tc>
        <w:tc>
          <w:tcPr>
            <w:tcW w:w="2398" w:type="dxa"/>
          </w:tcPr>
          <w:p w14:paraId="388F2362" w14:textId="77777777" w:rsidR="00DF7D5C" w:rsidRDefault="00DF7D5C"/>
        </w:tc>
        <w:tc>
          <w:tcPr>
            <w:tcW w:w="1843" w:type="dxa"/>
          </w:tcPr>
          <w:p w14:paraId="664D3520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3AFBF440" w14:textId="77777777" w:rsidR="00DF7D5C" w:rsidRDefault="00DF7D5C"/>
        </w:tc>
        <w:tc>
          <w:tcPr>
            <w:tcW w:w="1134" w:type="dxa"/>
          </w:tcPr>
          <w:p w14:paraId="6ED61D1B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27277731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3014594F" w14:textId="77777777" w:rsidR="00DF7D5C" w:rsidRDefault="00DF7D5C"/>
        </w:tc>
      </w:tr>
      <w:tr w:rsidR="00DF7D5C" w14:paraId="33C3D285" w14:textId="77777777" w:rsidTr="00E65277">
        <w:trPr>
          <w:jc w:val="center"/>
        </w:trPr>
        <w:tc>
          <w:tcPr>
            <w:tcW w:w="1246" w:type="dxa"/>
          </w:tcPr>
          <w:p w14:paraId="497835D9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23B6A67E" w14:textId="77777777" w:rsidR="00DF7D5C" w:rsidRDefault="00DF7D5C"/>
        </w:tc>
        <w:tc>
          <w:tcPr>
            <w:tcW w:w="2398" w:type="dxa"/>
          </w:tcPr>
          <w:p w14:paraId="311DEF64" w14:textId="77777777" w:rsidR="00DF7D5C" w:rsidRDefault="00DF7D5C"/>
        </w:tc>
        <w:tc>
          <w:tcPr>
            <w:tcW w:w="1843" w:type="dxa"/>
          </w:tcPr>
          <w:p w14:paraId="64758AF8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0C613C6A" w14:textId="77777777" w:rsidR="00DF7D5C" w:rsidRDefault="00DF7D5C"/>
        </w:tc>
        <w:tc>
          <w:tcPr>
            <w:tcW w:w="1134" w:type="dxa"/>
          </w:tcPr>
          <w:p w14:paraId="09576CB4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79F1DFB9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4F20AE19" w14:textId="77777777" w:rsidR="00DF7D5C" w:rsidRDefault="00DF7D5C"/>
        </w:tc>
      </w:tr>
      <w:tr w:rsidR="00DF7D5C" w14:paraId="0D0874C2" w14:textId="77777777" w:rsidTr="00E65277">
        <w:trPr>
          <w:jc w:val="center"/>
        </w:trPr>
        <w:tc>
          <w:tcPr>
            <w:tcW w:w="1246" w:type="dxa"/>
          </w:tcPr>
          <w:p w14:paraId="7A6FFF32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359E1AEC" w14:textId="77777777" w:rsidR="00DF7D5C" w:rsidRDefault="00DF7D5C"/>
        </w:tc>
        <w:tc>
          <w:tcPr>
            <w:tcW w:w="2398" w:type="dxa"/>
          </w:tcPr>
          <w:p w14:paraId="0D7BB005" w14:textId="77777777" w:rsidR="00DF7D5C" w:rsidRDefault="00DF7D5C"/>
        </w:tc>
        <w:tc>
          <w:tcPr>
            <w:tcW w:w="1843" w:type="dxa"/>
          </w:tcPr>
          <w:p w14:paraId="5D1C72F3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2772CAE4" w14:textId="77777777" w:rsidR="00DF7D5C" w:rsidRDefault="00DF7D5C"/>
        </w:tc>
        <w:tc>
          <w:tcPr>
            <w:tcW w:w="1134" w:type="dxa"/>
          </w:tcPr>
          <w:p w14:paraId="79DE54E8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616C3E71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10A46020" w14:textId="77777777" w:rsidR="00DF7D5C" w:rsidRDefault="00DF7D5C"/>
        </w:tc>
      </w:tr>
      <w:tr w:rsidR="00DF7D5C" w14:paraId="35B85A0B" w14:textId="77777777" w:rsidTr="00E65277">
        <w:trPr>
          <w:jc w:val="center"/>
        </w:trPr>
        <w:tc>
          <w:tcPr>
            <w:tcW w:w="1246" w:type="dxa"/>
          </w:tcPr>
          <w:p w14:paraId="1873F4BF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3380F4B1" w14:textId="77777777" w:rsidR="00DF7D5C" w:rsidRDefault="00DF7D5C"/>
        </w:tc>
        <w:tc>
          <w:tcPr>
            <w:tcW w:w="2398" w:type="dxa"/>
          </w:tcPr>
          <w:p w14:paraId="7537F1B4" w14:textId="77777777" w:rsidR="00DF7D5C" w:rsidRDefault="00DF7D5C"/>
        </w:tc>
        <w:tc>
          <w:tcPr>
            <w:tcW w:w="1843" w:type="dxa"/>
          </w:tcPr>
          <w:p w14:paraId="7E408A90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0D10A00A" w14:textId="77777777" w:rsidR="00DF7D5C" w:rsidRDefault="00DF7D5C"/>
        </w:tc>
        <w:tc>
          <w:tcPr>
            <w:tcW w:w="1134" w:type="dxa"/>
          </w:tcPr>
          <w:p w14:paraId="51D85E7F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74AE172F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55BC593D" w14:textId="77777777" w:rsidR="00DF7D5C" w:rsidRDefault="00DF7D5C"/>
        </w:tc>
      </w:tr>
      <w:tr w:rsidR="00DF7D5C" w14:paraId="45B4F5C5" w14:textId="77777777" w:rsidTr="00E65277">
        <w:trPr>
          <w:jc w:val="center"/>
        </w:trPr>
        <w:tc>
          <w:tcPr>
            <w:tcW w:w="1246" w:type="dxa"/>
          </w:tcPr>
          <w:p w14:paraId="7C632C83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03AF999A" w14:textId="77777777" w:rsidR="00DF7D5C" w:rsidRDefault="00DF7D5C"/>
        </w:tc>
        <w:tc>
          <w:tcPr>
            <w:tcW w:w="2398" w:type="dxa"/>
          </w:tcPr>
          <w:p w14:paraId="02A44DBD" w14:textId="77777777" w:rsidR="00DF7D5C" w:rsidRDefault="00DF7D5C"/>
        </w:tc>
        <w:tc>
          <w:tcPr>
            <w:tcW w:w="1843" w:type="dxa"/>
          </w:tcPr>
          <w:p w14:paraId="74470640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63C7C71A" w14:textId="77777777" w:rsidR="00DF7D5C" w:rsidRDefault="00DF7D5C"/>
        </w:tc>
        <w:tc>
          <w:tcPr>
            <w:tcW w:w="1134" w:type="dxa"/>
          </w:tcPr>
          <w:p w14:paraId="022E18F9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3D80CAD8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10F297C4" w14:textId="77777777" w:rsidR="00DF7D5C" w:rsidRDefault="00DF7D5C"/>
        </w:tc>
      </w:tr>
      <w:tr w:rsidR="00DF7D5C" w14:paraId="06371D8F" w14:textId="77777777" w:rsidTr="00E65277">
        <w:trPr>
          <w:jc w:val="center"/>
        </w:trPr>
        <w:tc>
          <w:tcPr>
            <w:tcW w:w="1246" w:type="dxa"/>
          </w:tcPr>
          <w:p w14:paraId="4A456FEA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64E34CAE" w14:textId="77777777" w:rsidR="00DF7D5C" w:rsidRDefault="00DF7D5C"/>
        </w:tc>
        <w:tc>
          <w:tcPr>
            <w:tcW w:w="2398" w:type="dxa"/>
          </w:tcPr>
          <w:p w14:paraId="7F01A5E5" w14:textId="77777777" w:rsidR="00DF7D5C" w:rsidRDefault="00DF7D5C"/>
        </w:tc>
        <w:tc>
          <w:tcPr>
            <w:tcW w:w="1843" w:type="dxa"/>
          </w:tcPr>
          <w:p w14:paraId="7D46379A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09D00111" w14:textId="77777777" w:rsidR="00DF7D5C" w:rsidRDefault="00DF7D5C"/>
        </w:tc>
        <w:tc>
          <w:tcPr>
            <w:tcW w:w="1134" w:type="dxa"/>
          </w:tcPr>
          <w:p w14:paraId="0BC58EDE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35069C23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59A0BB1D" w14:textId="77777777" w:rsidR="00DF7D5C" w:rsidRDefault="00DF7D5C"/>
        </w:tc>
      </w:tr>
      <w:tr w:rsidR="00DF7D5C" w14:paraId="287D3496" w14:textId="77777777" w:rsidTr="00E65277">
        <w:trPr>
          <w:jc w:val="center"/>
        </w:trPr>
        <w:tc>
          <w:tcPr>
            <w:tcW w:w="1246" w:type="dxa"/>
          </w:tcPr>
          <w:p w14:paraId="0B759825" w14:textId="77777777" w:rsidR="00DF7D5C" w:rsidRDefault="00DF7D5C">
            <w:pPr>
              <w:jc w:val="center"/>
            </w:pPr>
          </w:p>
        </w:tc>
        <w:tc>
          <w:tcPr>
            <w:tcW w:w="1701" w:type="dxa"/>
          </w:tcPr>
          <w:p w14:paraId="395A88D3" w14:textId="77777777" w:rsidR="00DF7D5C" w:rsidRDefault="00DF7D5C"/>
        </w:tc>
        <w:tc>
          <w:tcPr>
            <w:tcW w:w="2398" w:type="dxa"/>
          </w:tcPr>
          <w:p w14:paraId="613FE822" w14:textId="77777777" w:rsidR="00DF7D5C" w:rsidRDefault="00DF7D5C"/>
        </w:tc>
        <w:tc>
          <w:tcPr>
            <w:tcW w:w="1843" w:type="dxa"/>
          </w:tcPr>
          <w:p w14:paraId="6BB94640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850" w:type="dxa"/>
          </w:tcPr>
          <w:p w14:paraId="3DC906A7" w14:textId="77777777" w:rsidR="00DF7D5C" w:rsidRDefault="00DF7D5C"/>
        </w:tc>
        <w:tc>
          <w:tcPr>
            <w:tcW w:w="1134" w:type="dxa"/>
          </w:tcPr>
          <w:p w14:paraId="641102D1" w14:textId="77777777" w:rsidR="00DF7D5C" w:rsidRDefault="00DF7D5C">
            <w:pPr>
              <w:jc w:val="center"/>
            </w:pPr>
          </w:p>
        </w:tc>
        <w:tc>
          <w:tcPr>
            <w:tcW w:w="1560" w:type="dxa"/>
          </w:tcPr>
          <w:p w14:paraId="7BA5F712" w14:textId="77777777" w:rsidR="00DF7D5C" w:rsidRDefault="00000000">
            <w:pPr>
              <w:jc w:val="center"/>
            </w:pPr>
            <w:r>
              <w:rPr>
                <w:sz w:val="19"/>
              </w:rPr>
              <w:t>☐ ja  ☐ nein</w:t>
            </w:r>
          </w:p>
        </w:tc>
        <w:tc>
          <w:tcPr>
            <w:tcW w:w="1134" w:type="dxa"/>
          </w:tcPr>
          <w:p w14:paraId="29046401" w14:textId="77777777" w:rsidR="00DF7D5C" w:rsidRDefault="00DF7D5C"/>
        </w:tc>
      </w:tr>
    </w:tbl>
    <w:p w14:paraId="66571723" w14:textId="77777777" w:rsidR="00DF7D5C" w:rsidRDefault="00DF7D5C"/>
    <w:p w14:paraId="361F7FD8" w14:textId="77777777" w:rsidR="00DF7D5C" w:rsidRDefault="00000000">
      <w:pPr>
        <w:pStyle w:val="berschrift2"/>
      </w:pPr>
      <w:r>
        <w:t>6. Angaben über notwendige Nachprüfungen</w:t>
      </w:r>
    </w:p>
    <w:p w14:paraId="71784B0C" w14:textId="77777777" w:rsidR="00DF7D5C" w:rsidRDefault="00000000">
      <w:r>
        <w:t>Nachprüfungen geplant / erforderlich: ☐ ja  ☐ nein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3685"/>
        <w:gridCol w:w="1994"/>
        <w:gridCol w:w="1994"/>
        <w:gridCol w:w="2835"/>
      </w:tblGrid>
      <w:tr w:rsidR="00DF7D5C" w14:paraId="20D918F7" w14:textId="77777777">
        <w:trPr>
          <w:jc w:val="center"/>
        </w:trPr>
        <w:tc>
          <w:tcPr>
            <w:tcW w:w="1701" w:type="dxa"/>
            <w:shd w:val="clear" w:color="auto" w:fill="EDEDE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E3F370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Bezug (Mangel‑Nr.)</w:t>
            </w:r>
          </w:p>
        </w:tc>
        <w:tc>
          <w:tcPr>
            <w:tcW w:w="3685" w:type="dxa"/>
            <w:shd w:val="clear" w:color="auto" w:fill="EDEDE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FECEB3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Gegenstand</w:t>
            </w:r>
          </w:p>
        </w:tc>
        <w:tc>
          <w:tcPr>
            <w:tcW w:w="1701" w:type="dxa"/>
            <w:shd w:val="clear" w:color="auto" w:fill="EDEDE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4CA004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Termin</w:t>
            </w:r>
          </w:p>
        </w:tc>
        <w:tc>
          <w:tcPr>
            <w:tcW w:w="1984" w:type="dxa"/>
            <w:shd w:val="clear" w:color="auto" w:fill="EDEDE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A37E02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Durchgeführt am</w:t>
            </w:r>
          </w:p>
        </w:tc>
        <w:tc>
          <w:tcPr>
            <w:tcW w:w="2835" w:type="dxa"/>
            <w:shd w:val="clear" w:color="auto" w:fill="EDEDE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261AA6" w14:textId="77777777" w:rsidR="00DF7D5C" w:rsidRDefault="00000000">
            <w:pPr>
              <w:jc w:val="center"/>
            </w:pPr>
            <w:r>
              <w:rPr>
                <w:b/>
                <w:sz w:val="20"/>
              </w:rPr>
              <w:t>Ergebnis / Freigabe</w:t>
            </w:r>
          </w:p>
        </w:tc>
      </w:tr>
      <w:tr w:rsidR="00DF7D5C" w14:paraId="2B622031" w14:textId="77777777">
        <w:trPr>
          <w:jc w:val="center"/>
        </w:trPr>
        <w:tc>
          <w:tcPr>
            <w:tcW w:w="1994" w:type="dxa"/>
          </w:tcPr>
          <w:p w14:paraId="439F7A39" w14:textId="77777777" w:rsidR="00DF7D5C" w:rsidRDefault="00DF7D5C"/>
        </w:tc>
        <w:tc>
          <w:tcPr>
            <w:tcW w:w="1994" w:type="dxa"/>
          </w:tcPr>
          <w:p w14:paraId="5820A2EA" w14:textId="77777777" w:rsidR="00DF7D5C" w:rsidRDefault="00DF7D5C"/>
        </w:tc>
        <w:tc>
          <w:tcPr>
            <w:tcW w:w="1994" w:type="dxa"/>
          </w:tcPr>
          <w:p w14:paraId="7716CC69" w14:textId="77777777" w:rsidR="00DF7D5C" w:rsidRDefault="00DF7D5C"/>
        </w:tc>
        <w:tc>
          <w:tcPr>
            <w:tcW w:w="1994" w:type="dxa"/>
          </w:tcPr>
          <w:p w14:paraId="40ACDD71" w14:textId="77777777" w:rsidR="00DF7D5C" w:rsidRDefault="00DF7D5C"/>
        </w:tc>
        <w:tc>
          <w:tcPr>
            <w:tcW w:w="1994" w:type="dxa"/>
          </w:tcPr>
          <w:p w14:paraId="42B81749" w14:textId="77777777" w:rsidR="00DF7D5C" w:rsidRDefault="00DF7D5C"/>
        </w:tc>
      </w:tr>
      <w:tr w:rsidR="00DF7D5C" w14:paraId="32F7A393" w14:textId="77777777">
        <w:trPr>
          <w:jc w:val="center"/>
        </w:trPr>
        <w:tc>
          <w:tcPr>
            <w:tcW w:w="1994" w:type="dxa"/>
          </w:tcPr>
          <w:p w14:paraId="6E79B504" w14:textId="77777777" w:rsidR="00DF7D5C" w:rsidRDefault="00DF7D5C"/>
        </w:tc>
        <w:tc>
          <w:tcPr>
            <w:tcW w:w="1994" w:type="dxa"/>
          </w:tcPr>
          <w:p w14:paraId="4E2243A7" w14:textId="77777777" w:rsidR="00DF7D5C" w:rsidRDefault="00DF7D5C"/>
        </w:tc>
        <w:tc>
          <w:tcPr>
            <w:tcW w:w="1994" w:type="dxa"/>
          </w:tcPr>
          <w:p w14:paraId="138A3869" w14:textId="77777777" w:rsidR="00DF7D5C" w:rsidRDefault="00DF7D5C"/>
        </w:tc>
        <w:tc>
          <w:tcPr>
            <w:tcW w:w="1994" w:type="dxa"/>
          </w:tcPr>
          <w:p w14:paraId="38A2C659" w14:textId="77777777" w:rsidR="00DF7D5C" w:rsidRDefault="00DF7D5C"/>
        </w:tc>
        <w:tc>
          <w:tcPr>
            <w:tcW w:w="1994" w:type="dxa"/>
          </w:tcPr>
          <w:p w14:paraId="57A012A2" w14:textId="77777777" w:rsidR="00DF7D5C" w:rsidRDefault="00DF7D5C"/>
        </w:tc>
      </w:tr>
      <w:tr w:rsidR="00DF7D5C" w14:paraId="6DF434DB" w14:textId="77777777">
        <w:trPr>
          <w:jc w:val="center"/>
        </w:trPr>
        <w:tc>
          <w:tcPr>
            <w:tcW w:w="1994" w:type="dxa"/>
          </w:tcPr>
          <w:p w14:paraId="614B0642" w14:textId="77777777" w:rsidR="00DF7D5C" w:rsidRDefault="00DF7D5C"/>
        </w:tc>
        <w:tc>
          <w:tcPr>
            <w:tcW w:w="1994" w:type="dxa"/>
          </w:tcPr>
          <w:p w14:paraId="163BF33D" w14:textId="77777777" w:rsidR="00DF7D5C" w:rsidRDefault="00DF7D5C"/>
        </w:tc>
        <w:tc>
          <w:tcPr>
            <w:tcW w:w="1994" w:type="dxa"/>
          </w:tcPr>
          <w:p w14:paraId="14EF15CC" w14:textId="77777777" w:rsidR="00DF7D5C" w:rsidRDefault="00DF7D5C"/>
        </w:tc>
        <w:tc>
          <w:tcPr>
            <w:tcW w:w="1994" w:type="dxa"/>
          </w:tcPr>
          <w:p w14:paraId="3323F426" w14:textId="77777777" w:rsidR="00DF7D5C" w:rsidRDefault="00DF7D5C"/>
        </w:tc>
        <w:tc>
          <w:tcPr>
            <w:tcW w:w="1994" w:type="dxa"/>
          </w:tcPr>
          <w:p w14:paraId="055A22C3" w14:textId="77777777" w:rsidR="00DF7D5C" w:rsidRDefault="00DF7D5C"/>
        </w:tc>
      </w:tr>
      <w:tr w:rsidR="00DF7D5C" w14:paraId="76A2A988" w14:textId="77777777">
        <w:trPr>
          <w:jc w:val="center"/>
        </w:trPr>
        <w:tc>
          <w:tcPr>
            <w:tcW w:w="1994" w:type="dxa"/>
          </w:tcPr>
          <w:p w14:paraId="4C9CA13B" w14:textId="77777777" w:rsidR="00DF7D5C" w:rsidRDefault="00DF7D5C"/>
        </w:tc>
        <w:tc>
          <w:tcPr>
            <w:tcW w:w="1994" w:type="dxa"/>
          </w:tcPr>
          <w:p w14:paraId="2FE22F06" w14:textId="77777777" w:rsidR="00DF7D5C" w:rsidRDefault="00DF7D5C"/>
        </w:tc>
        <w:tc>
          <w:tcPr>
            <w:tcW w:w="1994" w:type="dxa"/>
          </w:tcPr>
          <w:p w14:paraId="1332C3D0" w14:textId="77777777" w:rsidR="00DF7D5C" w:rsidRDefault="00DF7D5C"/>
        </w:tc>
        <w:tc>
          <w:tcPr>
            <w:tcW w:w="1994" w:type="dxa"/>
          </w:tcPr>
          <w:p w14:paraId="1D8EB2BE" w14:textId="77777777" w:rsidR="00DF7D5C" w:rsidRDefault="00DF7D5C"/>
        </w:tc>
        <w:tc>
          <w:tcPr>
            <w:tcW w:w="1994" w:type="dxa"/>
          </w:tcPr>
          <w:p w14:paraId="066BF500" w14:textId="77777777" w:rsidR="00DF7D5C" w:rsidRDefault="00DF7D5C"/>
        </w:tc>
      </w:tr>
    </w:tbl>
    <w:p w14:paraId="594ED0DF" w14:textId="77777777" w:rsidR="00DF7D5C" w:rsidRDefault="00DF7D5C"/>
    <w:p w14:paraId="3FAFEEA0" w14:textId="77777777" w:rsidR="00DF7D5C" w:rsidRDefault="00000000">
      <w:pPr>
        <w:pStyle w:val="berschrift2"/>
      </w:pPr>
      <w:r>
        <w:t>7. Prüfperson (Name, Anschrift, Unterschrift)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5386"/>
      </w:tblGrid>
      <w:tr w:rsidR="00DF7D5C" w14:paraId="0920799D" w14:textId="77777777">
        <w:trPr>
          <w:jc w:val="center"/>
        </w:trPr>
        <w:tc>
          <w:tcPr>
            <w:tcW w:w="4252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625461" w14:textId="77777777" w:rsidR="00DF7D5C" w:rsidRDefault="00000000">
            <w:r>
              <w:rPr>
                <w:b/>
              </w:rPr>
              <w:t>Name / Firma Prüfperson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4BE86D" w14:textId="77777777" w:rsidR="00DF7D5C" w:rsidRDefault="00DF7D5C"/>
        </w:tc>
      </w:tr>
      <w:tr w:rsidR="00DF7D5C" w14:paraId="721426AA" w14:textId="77777777">
        <w:trPr>
          <w:jc w:val="center"/>
        </w:trPr>
        <w:tc>
          <w:tcPr>
            <w:tcW w:w="4252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E6319C" w14:textId="77777777" w:rsidR="00DF7D5C" w:rsidRDefault="00000000">
            <w:r>
              <w:rPr>
                <w:b/>
              </w:rPr>
              <w:lastRenderedPageBreak/>
              <w:t>Anschrift / Kontakt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0A02A4" w14:textId="77777777" w:rsidR="00DF7D5C" w:rsidRDefault="00DF7D5C"/>
        </w:tc>
      </w:tr>
    </w:tbl>
    <w:p w14:paraId="0A1C46D7" w14:textId="77777777" w:rsidR="00DF7D5C" w:rsidRDefault="00000000">
      <w:r>
        <w:t>Ort/Datum: ____________________________   Unterschrift: ____________________________</w:t>
      </w:r>
    </w:p>
    <w:p w14:paraId="79D65BFA" w14:textId="77777777" w:rsidR="00DF7D5C" w:rsidRDefault="00DF7D5C"/>
    <w:p w14:paraId="2F9376AA" w14:textId="77777777" w:rsidR="00DF7D5C" w:rsidRPr="00E65277" w:rsidRDefault="00000000">
      <w:pPr>
        <w:pStyle w:val="berschrift2"/>
        <w:rPr>
          <w:lang w:val="de-DE"/>
        </w:rPr>
      </w:pPr>
      <w:r w:rsidRPr="00E65277">
        <w:rPr>
          <w:lang w:val="de-DE"/>
        </w:rPr>
        <w:t>8. Betreiber: Kenntnisnahme und Bestätigung der Mängelbeseitigung</w:t>
      </w:r>
    </w:p>
    <w:p w14:paraId="473C2083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Ich bestätige die Kenntnisnahme des Prüfergebnisses sowie die Behebung der festgestellten Mängel (soweit zutreffend).</w:t>
      </w:r>
    </w:p>
    <w:p w14:paraId="68B829BD" w14:textId="77777777" w:rsidR="00DF7D5C" w:rsidRPr="00E65277" w:rsidRDefault="00000000">
      <w:pPr>
        <w:rPr>
          <w:lang w:val="de-DE"/>
        </w:rPr>
      </w:pPr>
      <w:r w:rsidRPr="00E65277">
        <w:rPr>
          <w:lang w:val="de-DE"/>
        </w:rPr>
        <w:t>Name / Funktion: _______________________   Datum: ____________   Unterschrift: _______________________</w:t>
      </w:r>
    </w:p>
    <w:p w14:paraId="7C2623EE" w14:textId="77777777" w:rsidR="00DF7D5C" w:rsidRPr="00E65277" w:rsidRDefault="00DF7D5C">
      <w:pPr>
        <w:rPr>
          <w:lang w:val="de-DE"/>
        </w:rPr>
      </w:pPr>
    </w:p>
    <w:p w14:paraId="5E3D4D5B" w14:textId="77777777" w:rsidR="00DF7D5C" w:rsidRPr="00E65277" w:rsidRDefault="00000000">
      <w:pPr>
        <w:pStyle w:val="berschrift2"/>
        <w:rPr>
          <w:lang w:val="de-DE"/>
        </w:rPr>
      </w:pPr>
      <w:r w:rsidRPr="00E65277">
        <w:rPr>
          <w:lang w:val="de-DE"/>
        </w:rPr>
        <w:t>9. Anlagen / Nachweise (optional)</w:t>
      </w:r>
    </w:p>
    <w:p w14:paraId="70CD8B79" w14:textId="77777777" w:rsidR="00DF7D5C" w:rsidRDefault="00000000">
      <w:r>
        <w:t xml:space="preserve">☐ </w:t>
      </w:r>
      <w:proofErr w:type="gramStart"/>
      <w:r>
        <w:t>Fotos  ☐</w:t>
      </w:r>
      <w:proofErr w:type="gramEnd"/>
      <w:r>
        <w:t xml:space="preserve"> </w:t>
      </w:r>
      <w:proofErr w:type="spellStart"/>
      <w:proofErr w:type="gramStart"/>
      <w:r>
        <w:t>Messprotokolle</w:t>
      </w:r>
      <w:proofErr w:type="spellEnd"/>
      <w:r>
        <w:t xml:space="preserve">  ☐</w:t>
      </w:r>
      <w:proofErr w:type="gramEnd"/>
      <w:r>
        <w:t xml:space="preserve"> </w:t>
      </w:r>
      <w:proofErr w:type="gramStart"/>
      <w:r>
        <w:t>Herstellerunterlagen  ☐</w:t>
      </w:r>
      <w:proofErr w:type="gramEnd"/>
      <w:r>
        <w:t xml:space="preserve"> Sonstiges: _______________________________</w:t>
      </w:r>
    </w:p>
    <w:sectPr w:rsidR="00DF7D5C" w:rsidSect="0003461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2E3C" w14:textId="77777777" w:rsidR="00A440E2" w:rsidRDefault="00A440E2">
      <w:pPr>
        <w:spacing w:after="0" w:line="240" w:lineRule="auto"/>
      </w:pPr>
      <w:r>
        <w:separator/>
      </w:r>
    </w:p>
  </w:endnote>
  <w:endnote w:type="continuationSeparator" w:id="0">
    <w:p w14:paraId="64C62E42" w14:textId="77777777" w:rsidR="00A440E2" w:rsidRDefault="00A4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E589" w14:textId="77777777" w:rsidR="00DF7D5C" w:rsidRPr="00E65277" w:rsidRDefault="00000000">
    <w:pPr>
      <w:pStyle w:val="Fuzeile"/>
      <w:rPr>
        <w:lang w:val="de-DE"/>
      </w:rPr>
    </w:pPr>
    <w:r w:rsidRPr="00E65277">
      <w:rPr>
        <w:color w:val="666666"/>
        <w:sz w:val="16"/>
        <w:lang w:val="de-DE"/>
      </w:rPr>
      <w:t>Mindestinhalte nach DGUV Grundsatz 308-002 (06/2022), Teil 2 Abschnitt 4.5.3/4.5.4.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4530" w14:textId="77777777" w:rsidR="00A440E2" w:rsidRDefault="00A440E2">
      <w:pPr>
        <w:spacing w:after="0" w:line="240" w:lineRule="auto"/>
      </w:pPr>
      <w:r>
        <w:separator/>
      </w:r>
    </w:p>
  </w:footnote>
  <w:footnote w:type="continuationSeparator" w:id="0">
    <w:p w14:paraId="6727222B" w14:textId="77777777" w:rsidR="00A440E2" w:rsidRDefault="00A44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429338">
    <w:abstractNumId w:val="8"/>
  </w:num>
  <w:num w:numId="2" w16cid:durableId="1537960304">
    <w:abstractNumId w:val="6"/>
  </w:num>
  <w:num w:numId="3" w16cid:durableId="1090737875">
    <w:abstractNumId w:val="5"/>
  </w:num>
  <w:num w:numId="4" w16cid:durableId="250510824">
    <w:abstractNumId w:val="4"/>
  </w:num>
  <w:num w:numId="5" w16cid:durableId="445974574">
    <w:abstractNumId w:val="7"/>
  </w:num>
  <w:num w:numId="6" w16cid:durableId="1643584675">
    <w:abstractNumId w:val="3"/>
  </w:num>
  <w:num w:numId="7" w16cid:durableId="228227179">
    <w:abstractNumId w:val="2"/>
  </w:num>
  <w:num w:numId="8" w16cid:durableId="1526599633">
    <w:abstractNumId w:val="1"/>
  </w:num>
  <w:num w:numId="9" w16cid:durableId="208197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7C2"/>
    <w:rsid w:val="00A440E2"/>
    <w:rsid w:val="00AA1D8D"/>
    <w:rsid w:val="00B47730"/>
    <w:rsid w:val="00CB0664"/>
    <w:rsid w:val="00DF7D5C"/>
    <w:rsid w:val="00E652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3577D"/>
  <w14:defaultImageDpi w14:val="300"/>
  <w15:docId w15:val="{475DE9C1-92E3-4049-8B44-A69794D9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2771</Characters>
  <Application>Microsoft Office Word</Application>
  <DocSecurity>0</DocSecurity>
  <Lines>197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Donato Muro</cp:lastModifiedBy>
  <cp:revision>2</cp:revision>
  <dcterms:created xsi:type="dcterms:W3CDTF">2013-12-23T23:15:00Z</dcterms:created>
  <dcterms:modified xsi:type="dcterms:W3CDTF">2026-03-19T11:29:00Z</dcterms:modified>
  <cp:category/>
</cp:coreProperties>
</file>